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C" w:rsidRPr="005E277E" w:rsidRDefault="009C0297">
      <w:pPr>
        <w:jc w:val="center"/>
        <w:rPr>
          <w:rFonts w:hAnsi="Times New Roman" w:cs="Times New Roman"/>
          <w:color w:val="000000"/>
          <w:sz w:val="24"/>
          <w:szCs w:val="24"/>
          <w:lang w:val="ru-RU"/>
        </w:rPr>
      </w:pPr>
      <w:r w:rsidRPr="005E277E">
        <w:rPr>
          <w:rFonts w:hAnsi="Times New Roman" w:cs="Times New Roman"/>
          <w:color w:val="000000"/>
          <w:sz w:val="24"/>
          <w:szCs w:val="24"/>
          <w:lang w:val="ru-RU"/>
        </w:rPr>
        <w:t>Муниципальное</w:t>
      </w:r>
      <w:r w:rsidR="005E277E">
        <w:rPr>
          <w:rFonts w:hAnsi="Times New Roman" w:cs="Times New Roman"/>
          <w:color w:val="000000"/>
          <w:sz w:val="24"/>
          <w:szCs w:val="24"/>
          <w:lang w:val="ru-RU"/>
        </w:rPr>
        <w:t xml:space="preserve"> казенное дошкольное</w:t>
      </w:r>
      <w:r w:rsidRPr="005E277E">
        <w:rPr>
          <w:rFonts w:hAnsi="Times New Roman" w:cs="Times New Roman"/>
          <w:color w:val="000000"/>
          <w:sz w:val="24"/>
          <w:szCs w:val="24"/>
          <w:lang w:val="ru-RU"/>
        </w:rPr>
        <w:t xml:space="preserve">  образовательное учреждение</w:t>
      </w:r>
      <w:r w:rsidRPr="005E277E">
        <w:rPr>
          <w:lang w:val="ru-RU"/>
        </w:rPr>
        <w:br/>
      </w:r>
      <w:r>
        <w:rPr>
          <w:rFonts w:hAnsi="Times New Roman" w:cs="Times New Roman"/>
          <w:color w:val="000000"/>
          <w:sz w:val="24"/>
          <w:szCs w:val="24"/>
        </w:rPr>
        <w:t> </w:t>
      </w:r>
      <w:r w:rsidR="005E277E">
        <w:rPr>
          <w:rFonts w:hAnsi="Times New Roman" w:cs="Times New Roman"/>
          <w:color w:val="000000"/>
          <w:sz w:val="24"/>
          <w:szCs w:val="24"/>
          <w:lang w:val="ru-RU"/>
        </w:rPr>
        <w:t>МКДОУ</w:t>
      </w:r>
      <w:r w:rsidR="002D3A58">
        <w:rPr>
          <w:rFonts w:hAnsi="Times New Roman" w:cs="Times New Roman"/>
          <w:color w:val="000000"/>
          <w:sz w:val="24"/>
          <w:szCs w:val="24"/>
          <w:lang w:val="ru-RU"/>
        </w:rPr>
        <w:t xml:space="preserve"> «Куркент</w:t>
      </w:r>
      <w:r w:rsidR="005E277E">
        <w:rPr>
          <w:rFonts w:hAnsi="Times New Roman" w:cs="Times New Roman"/>
          <w:color w:val="000000"/>
          <w:sz w:val="24"/>
          <w:szCs w:val="24"/>
          <w:lang w:val="ru-RU"/>
        </w:rPr>
        <w:t>ский детский сад»</w:t>
      </w:r>
    </w:p>
    <w:tbl>
      <w:tblPr>
        <w:tblW w:w="5000" w:type="pct"/>
        <w:tblCellMar>
          <w:top w:w="15" w:type="dxa"/>
          <w:left w:w="15" w:type="dxa"/>
          <w:bottom w:w="15" w:type="dxa"/>
          <w:right w:w="15" w:type="dxa"/>
        </w:tblCellMar>
        <w:tblLook w:val="04A0" w:firstRow="1" w:lastRow="0" w:firstColumn="1" w:lastColumn="0" w:noHBand="0" w:noVBand="1"/>
      </w:tblPr>
      <w:tblGrid>
        <w:gridCol w:w="5469"/>
        <w:gridCol w:w="3708"/>
      </w:tblGrid>
      <w:tr w:rsidR="00F7603C" w:rsidRPr="002D3A58">
        <w:tc>
          <w:tcPr>
            <w:tcW w:w="5325" w:type="dxa"/>
            <w:tcMar>
              <w:top w:w="75" w:type="dxa"/>
              <w:left w:w="75" w:type="dxa"/>
              <w:bottom w:w="75" w:type="dxa"/>
              <w:right w:w="75" w:type="dxa"/>
            </w:tcMar>
          </w:tcPr>
          <w:p w:rsidR="00F7603C" w:rsidRPr="005E277E" w:rsidRDefault="009C0297">
            <w:pPr>
              <w:rPr>
                <w:lang w:val="ru-RU"/>
              </w:rPr>
            </w:pPr>
            <w:r w:rsidRPr="005E277E">
              <w:rPr>
                <w:rFonts w:hAnsi="Times New Roman" w:cs="Times New Roman"/>
                <w:b/>
                <w:bCs/>
                <w:color w:val="000000"/>
                <w:sz w:val="24"/>
                <w:szCs w:val="24"/>
                <w:lang w:val="ru-RU"/>
              </w:rPr>
              <w:t>СОГЛАСОВАНО</w:t>
            </w:r>
            <w:r w:rsidRPr="005E277E">
              <w:rPr>
                <w:lang w:val="ru-RU"/>
              </w:rPr>
              <w:br/>
            </w:r>
            <w:r w:rsidRPr="005E277E">
              <w:rPr>
                <w:rFonts w:hAnsi="Times New Roman" w:cs="Times New Roman"/>
                <w:color w:val="000000"/>
                <w:sz w:val="24"/>
                <w:szCs w:val="24"/>
                <w:lang w:val="ru-RU"/>
              </w:rPr>
              <w:t>Профсоюзным комитетом</w:t>
            </w:r>
            <w:r w:rsidRPr="005E277E">
              <w:rPr>
                <w:lang w:val="ru-RU"/>
              </w:rPr>
              <w:br/>
            </w:r>
            <w:r w:rsidR="002D3A58">
              <w:rPr>
                <w:rFonts w:hAnsi="Times New Roman" w:cs="Times New Roman"/>
                <w:color w:val="000000"/>
                <w:sz w:val="24"/>
                <w:szCs w:val="24"/>
                <w:lang w:val="ru-RU"/>
              </w:rPr>
              <w:t>МКДОУ «Куркентский д/с»</w:t>
            </w:r>
            <w:r w:rsidRPr="005E277E">
              <w:rPr>
                <w:lang w:val="ru-RU"/>
              </w:rPr>
              <w:br/>
            </w:r>
            <w:r w:rsidRPr="005E277E">
              <w:rPr>
                <w:rFonts w:hAnsi="Times New Roman" w:cs="Times New Roman"/>
                <w:color w:val="000000"/>
                <w:sz w:val="24"/>
                <w:szCs w:val="24"/>
                <w:lang w:val="ru-RU"/>
              </w:rPr>
              <w:t>(протокол от</w:t>
            </w:r>
            <w:r w:rsidR="002D3A58">
              <w:rPr>
                <w:rFonts w:hAnsi="Times New Roman" w:cs="Times New Roman"/>
                <w:color w:val="000000"/>
                <w:sz w:val="24"/>
                <w:szCs w:val="24"/>
                <w:lang w:val="ru-RU"/>
              </w:rPr>
              <w:t xml:space="preserve"> 1</w:t>
            </w:r>
            <w:r w:rsidRPr="005E277E">
              <w:rPr>
                <w:rFonts w:hAnsi="Times New Roman" w:cs="Times New Roman"/>
                <w:color w:val="000000"/>
                <w:sz w:val="24"/>
                <w:szCs w:val="24"/>
                <w:lang w:val="ru-RU"/>
              </w:rPr>
              <w:t>1.03.2025</w:t>
            </w:r>
            <w:r>
              <w:rPr>
                <w:rFonts w:hAnsi="Times New Roman" w:cs="Times New Roman"/>
                <w:color w:val="000000"/>
                <w:sz w:val="24"/>
                <w:szCs w:val="24"/>
              </w:rPr>
              <w:t> </w:t>
            </w:r>
            <w:r w:rsidRPr="005E277E">
              <w:rPr>
                <w:rFonts w:hAnsi="Times New Roman" w:cs="Times New Roman"/>
                <w:color w:val="000000"/>
                <w:sz w:val="24"/>
                <w:szCs w:val="24"/>
                <w:lang w:val="ru-RU"/>
              </w:rPr>
              <w:t>№</w:t>
            </w:r>
            <w:r w:rsidR="002D3A58">
              <w:rPr>
                <w:rFonts w:hAnsi="Times New Roman" w:cs="Times New Roman"/>
                <w:color w:val="000000"/>
                <w:sz w:val="24"/>
                <w:szCs w:val="24"/>
                <w:lang w:val="ru-RU"/>
              </w:rPr>
              <w:t xml:space="preserve"> 2</w:t>
            </w:r>
            <w:r w:rsidRPr="005E277E">
              <w:rPr>
                <w:rFonts w:hAnsi="Times New Roman" w:cs="Times New Roman"/>
                <w:color w:val="000000"/>
                <w:sz w:val="24"/>
                <w:szCs w:val="24"/>
                <w:lang w:val="ru-RU"/>
              </w:rPr>
              <w:t>)</w:t>
            </w:r>
          </w:p>
        </w:tc>
        <w:tc>
          <w:tcPr>
            <w:tcW w:w="3610" w:type="dxa"/>
            <w:tcMar>
              <w:top w:w="75" w:type="dxa"/>
              <w:left w:w="75" w:type="dxa"/>
              <w:bottom w:w="75" w:type="dxa"/>
              <w:right w:w="75" w:type="dxa"/>
            </w:tcMar>
          </w:tcPr>
          <w:p w:rsidR="005E277E" w:rsidRDefault="009C0297">
            <w:pPr>
              <w:rPr>
                <w:lang w:val="ru-RU"/>
              </w:rPr>
            </w:pPr>
            <w:r w:rsidRPr="005E277E">
              <w:rPr>
                <w:rFonts w:hAnsi="Times New Roman" w:cs="Times New Roman"/>
                <w:b/>
                <w:bCs/>
                <w:color w:val="000000"/>
                <w:sz w:val="24"/>
                <w:szCs w:val="24"/>
                <w:lang w:val="ru-RU"/>
              </w:rPr>
              <w:t>УТВЕРЖДАЮ</w:t>
            </w:r>
          </w:p>
          <w:p w:rsidR="00F7603C" w:rsidRPr="005E277E" w:rsidRDefault="002D3A58" w:rsidP="005E277E">
            <w:pPr>
              <w:rPr>
                <w:lang w:val="ru-RU"/>
              </w:rPr>
            </w:pPr>
            <w:r>
              <w:rPr>
                <w:lang w:val="ru-RU"/>
              </w:rPr>
              <w:t>Заведующая МКДОУ,А.Н. Кач</w:t>
            </w:r>
            <w:r w:rsidR="005E277E">
              <w:rPr>
                <w:lang w:val="ru-RU"/>
              </w:rPr>
              <w:t>аева</w:t>
            </w:r>
            <w:r w:rsidR="009C0297" w:rsidRPr="005E277E">
              <w:rPr>
                <w:lang w:val="ru-RU"/>
              </w:rPr>
              <w:br/>
            </w:r>
            <w:r>
              <w:rPr>
                <w:rFonts w:hAnsi="Times New Roman" w:cs="Times New Roman"/>
                <w:color w:val="000000"/>
                <w:sz w:val="24"/>
                <w:szCs w:val="24"/>
                <w:lang w:val="ru-RU"/>
              </w:rPr>
              <w:t>1</w:t>
            </w:r>
            <w:r w:rsidR="009C0297" w:rsidRPr="005E277E">
              <w:rPr>
                <w:rFonts w:hAnsi="Times New Roman" w:cs="Times New Roman"/>
                <w:color w:val="000000"/>
                <w:sz w:val="24"/>
                <w:szCs w:val="24"/>
                <w:lang w:val="ru-RU"/>
              </w:rPr>
              <w:t>1.03.2025</w:t>
            </w:r>
          </w:p>
        </w:tc>
      </w:tr>
    </w:tbl>
    <w:p w:rsidR="00F7603C" w:rsidRPr="005E277E" w:rsidRDefault="009C0297">
      <w:pPr>
        <w:jc w:val="center"/>
        <w:rPr>
          <w:rFonts w:hAnsi="Times New Roman" w:cs="Times New Roman"/>
          <w:color w:val="000000"/>
          <w:sz w:val="24"/>
          <w:szCs w:val="24"/>
          <w:lang w:val="ru-RU"/>
        </w:rPr>
      </w:pPr>
      <w:r w:rsidRPr="005E277E">
        <w:rPr>
          <w:lang w:val="ru-RU"/>
        </w:rPr>
        <w:br/>
      </w:r>
      <w:r w:rsidRPr="005E277E">
        <w:rPr>
          <w:rFonts w:hAnsi="Times New Roman" w:cs="Times New Roman"/>
          <w:b/>
          <w:bCs/>
          <w:color w:val="000000"/>
          <w:sz w:val="24"/>
          <w:szCs w:val="24"/>
          <w:lang w:val="ru-RU"/>
        </w:rPr>
        <w:t>ПРАВИЛА</w:t>
      </w:r>
      <w:r w:rsidRPr="005E277E">
        <w:rPr>
          <w:lang w:val="ru-RU"/>
        </w:rPr>
        <w:br/>
      </w:r>
      <w:r w:rsidRPr="005E277E">
        <w:rPr>
          <w:rFonts w:hAnsi="Times New Roman" w:cs="Times New Roman"/>
          <w:b/>
          <w:bCs/>
          <w:color w:val="000000"/>
          <w:sz w:val="24"/>
          <w:szCs w:val="24"/>
          <w:lang w:val="ru-RU"/>
        </w:rPr>
        <w:t xml:space="preserve">внутреннего трудового распорядка для работников </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 Общие положения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 xml:space="preserve">1.1. Настоящие правила внутреннего трудового распорядка </w:t>
      </w:r>
      <w:r w:rsidR="002D3A58">
        <w:rPr>
          <w:rFonts w:hAnsi="Times New Roman" w:cs="Times New Roman"/>
          <w:color w:val="000000"/>
          <w:sz w:val="24"/>
          <w:szCs w:val="24"/>
          <w:lang w:val="ru-RU"/>
        </w:rPr>
        <w:t>МКДОУ «Куркент</w:t>
      </w:r>
      <w:r w:rsidR="005E277E">
        <w:rPr>
          <w:rFonts w:hAnsi="Times New Roman" w:cs="Times New Roman"/>
          <w:color w:val="000000"/>
          <w:sz w:val="24"/>
          <w:szCs w:val="24"/>
          <w:lang w:val="ru-RU"/>
        </w:rPr>
        <w:t>ский детский сад»</w:t>
      </w:r>
      <w:r>
        <w:rPr>
          <w:rFonts w:hAnsi="Times New Roman" w:cs="Times New Roman"/>
          <w:color w:val="000000"/>
          <w:sz w:val="24"/>
          <w:szCs w:val="24"/>
        </w:rPr>
        <w:t> </w:t>
      </w:r>
      <w:r w:rsidRPr="005E277E">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5E277E">
        <w:rPr>
          <w:rFonts w:hAnsi="Times New Roman" w:cs="Times New Roman"/>
          <w:color w:val="000000"/>
          <w:sz w:val="24"/>
          <w:szCs w:val="24"/>
          <w:lang w:val="ru-RU"/>
        </w:rPr>
        <w:t>№ 273-ФЗ «Об образовании в Российской Федерации», уставом МБОУ ЦО № 1, иными локальными актами и</w:t>
      </w:r>
      <w:r>
        <w:rPr>
          <w:rFonts w:hAnsi="Times New Roman" w:cs="Times New Roman"/>
          <w:color w:val="000000"/>
          <w:sz w:val="24"/>
          <w:szCs w:val="24"/>
        </w:rPr>
        <w:t> </w:t>
      </w:r>
      <w:r w:rsidRPr="005E277E">
        <w:rPr>
          <w:rFonts w:hAnsi="Times New Roman" w:cs="Times New Roman"/>
          <w:color w:val="000000"/>
          <w:sz w:val="24"/>
          <w:szCs w:val="24"/>
          <w:lang w:val="ru-RU"/>
        </w:rPr>
        <w:t>нормативными документами.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5E277E">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5E277E">
        <w:rPr>
          <w:rFonts w:hAnsi="Times New Roman" w:cs="Times New Roman"/>
          <w:color w:val="000000"/>
          <w:sz w:val="24"/>
          <w:szCs w:val="24"/>
          <w:lang w:val="ru-RU"/>
        </w:rPr>
        <w:t xml:space="preserve">работодателя – </w:t>
      </w:r>
      <w:r w:rsidR="002D3A58">
        <w:rPr>
          <w:rFonts w:hAnsi="Times New Roman" w:cs="Times New Roman"/>
          <w:color w:val="000000"/>
          <w:sz w:val="24"/>
          <w:szCs w:val="24"/>
          <w:lang w:val="ru-RU"/>
        </w:rPr>
        <w:t>МКДОУ «Куркент</w:t>
      </w:r>
      <w:r w:rsidR="005E277E">
        <w:rPr>
          <w:rFonts w:hAnsi="Times New Roman" w:cs="Times New Roman"/>
          <w:color w:val="000000"/>
          <w:sz w:val="24"/>
          <w:szCs w:val="24"/>
          <w:lang w:val="ru-RU"/>
        </w:rPr>
        <w:t>ский д/с»</w:t>
      </w:r>
      <w:r w:rsidRPr="005E277E">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5E277E">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5E277E">
        <w:rPr>
          <w:rFonts w:hAnsi="Times New Roman" w:cs="Times New Roman"/>
          <w:color w:val="000000"/>
          <w:sz w:val="24"/>
          <w:szCs w:val="24"/>
          <w:lang w:val="ru-RU"/>
        </w:rPr>
        <w:t>в порядке, предусмотренном действующим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5E277E">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2.4. Трудовой договор может заключаться: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 на неопределенный срок;</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 на определенный срок не более пяти лет (срочный трудовой договор).</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5E277E">
        <w:rPr>
          <w:rFonts w:hAnsi="Times New Roman" w:cs="Times New Roman"/>
          <w:color w:val="000000"/>
          <w:sz w:val="24"/>
          <w:szCs w:val="24"/>
          <w:lang w:val="ru-RU"/>
        </w:rPr>
        <w:t>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2.5.</w:t>
      </w:r>
      <w:r>
        <w:rPr>
          <w:rFonts w:hAnsi="Times New Roman" w:cs="Times New Roman"/>
          <w:color w:val="000000"/>
          <w:sz w:val="24"/>
          <w:szCs w:val="24"/>
        </w:rPr>
        <w:t> </w:t>
      </w:r>
      <w:r w:rsidRPr="005E277E">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5E277E">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5E277E">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5E277E">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5E277E">
        <w:rPr>
          <w:rFonts w:hAnsi="Times New Roman" w:cs="Times New Roman"/>
          <w:color w:val="000000"/>
          <w:sz w:val="24"/>
          <w:szCs w:val="24"/>
          <w:lang w:val="ru-RU"/>
        </w:rPr>
        <w:t>превышать двух недель.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Испытание</w:t>
      </w:r>
      <w:r>
        <w:rPr>
          <w:rFonts w:hAnsi="Times New Roman" w:cs="Times New Roman"/>
          <w:color w:val="000000"/>
          <w:sz w:val="24"/>
          <w:szCs w:val="24"/>
        </w:rPr>
        <w:t> </w:t>
      </w:r>
      <w:r w:rsidRPr="005E277E">
        <w:rPr>
          <w:rFonts w:hAnsi="Times New Roman" w:cs="Times New Roman"/>
          <w:color w:val="000000"/>
          <w:sz w:val="24"/>
          <w:szCs w:val="24"/>
          <w:lang w:val="ru-RU"/>
        </w:rPr>
        <w:t>при приеме на работу не устанавливается для: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 беременных женщин и женщин, имеющих детей в возрасте до полутора лет;</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 лиц, не достигших возраста 18 лет;</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5E277E">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г) лиц, избранных на выборную должность на оплачиваемую работу;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д) лиц, приглашенных на работу в порядке перевода от другого работодателя по согласованию между работодателями;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е) лиц, заключающих трудовой договор на срок до двух месяцев;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5E277E">
        <w:rPr>
          <w:rFonts w:hAnsi="Times New Roman" w:cs="Times New Roman"/>
          <w:color w:val="000000"/>
          <w:sz w:val="24"/>
          <w:szCs w:val="24"/>
          <w:lang w:val="ru-RU"/>
        </w:rPr>
        <w:t>федеральными законами, коллективным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2.7.</w:t>
      </w:r>
      <w:r>
        <w:rPr>
          <w:rFonts w:hAnsi="Times New Roman" w:cs="Times New Roman"/>
          <w:color w:val="000000"/>
          <w:sz w:val="24"/>
          <w:szCs w:val="24"/>
        </w:rPr>
        <w:t> </w:t>
      </w:r>
      <w:r w:rsidRPr="005E277E">
        <w:rPr>
          <w:rFonts w:hAnsi="Times New Roman" w:cs="Times New Roman"/>
          <w:color w:val="000000"/>
          <w:sz w:val="24"/>
          <w:szCs w:val="24"/>
          <w:lang w:val="ru-RU"/>
        </w:rPr>
        <w:t>При заключении трудового договора лицо, поступающее на работу, предъявляет:</w:t>
      </w:r>
    </w:p>
    <w:p w:rsidR="00F7603C" w:rsidRPr="005E277E" w:rsidRDefault="009C0297">
      <w:pPr>
        <w:numPr>
          <w:ilvl w:val="0"/>
          <w:numId w:val="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паспорт или иной документ, удостоверяющий личность;</w:t>
      </w:r>
    </w:p>
    <w:p w:rsidR="00F7603C" w:rsidRPr="005E277E" w:rsidRDefault="009C0297">
      <w:pPr>
        <w:numPr>
          <w:ilvl w:val="0"/>
          <w:numId w:val="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5E277E">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5E277E">
        <w:rPr>
          <w:rFonts w:hAnsi="Times New Roman" w:cs="Times New Roman"/>
          <w:color w:val="000000"/>
          <w:sz w:val="24"/>
          <w:szCs w:val="24"/>
          <w:lang w:val="ru-RU"/>
        </w:rPr>
        <w:t>отказалось от</w:t>
      </w:r>
      <w:r>
        <w:rPr>
          <w:rFonts w:hAnsi="Times New Roman" w:cs="Times New Roman"/>
          <w:color w:val="000000"/>
          <w:sz w:val="24"/>
          <w:szCs w:val="24"/>
        </w:rPr>
        <w:t> </w:t>
      </w:r>
      <w:r w:rsidRPr="005E277E">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F7603C" w:rsidRPr="005E277E" w:rsidRDefault="009C0297">
      <w:pPr>
        <w:numPr>
          <w:ilvl w:val="0"/>
          <w:numId w:val="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5E277E">
        <w:rPr>
          <w:rFonts w:hAnsi="Times New Roman" w:cs="Times New Roman"/>
          <w:color w:val="000000"/>
          <w:sz w:val="24"/>
          <w:szCs w:val="24"/>
          <w:lang w:val="ru-RU"/>
        </w:rPr>
        <w:t>страховое</w:t>
      </w:r>
      <w:r>
        <w:rPr>
          <w:rFonts w:hAnsi="Times New Roman" w:cs="Times New Roman"/>
          <w:color w:val="000000"/>
          <w:sz w:val="24"/>
          <w:szCs w:val="24"/>
        </w:rPr>
        <w:t> </w:t>
      </w:r>
      <w:r w:rsidRPr="005E277E">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5E277E">
        <w:rPr>
          <w:rFonts w:hAnsi="Times New Roman" w:cs="Times New Roman"/>
          <w:color w:val="000000"/>
          <w:sz w:val="24"/>
          <w:szCs w:val="24"/>
          <w:lang w:val="ru-RU"/>
        </w:rPr>
        <w:t>случаев, когда</w:t>
      </w:r>
      <w:r>
        <w:rPr>
          <w:rFonts w:hAnsi="Times New Roman" w:cs="Times New Roman"/>
          <w:color w:val="000000"/>
          <w:sz w:val="24"/>
          <w:szCs w:val="24"/>
        </w:rPr>
        <w:t> </w:t>
      </w:r>
      <w:r w:rsidRPr="005E277E">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F7603C" w:rsidRPr="005E277E" w:rsidRDefault="009C0297">
      <w:pPr>
        <w:numPr>
          <w:ilvl w:val="0"/>
          <w:numId w:val="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F7603C" w:rsidRPr="005E277E" w:rsidRDefault="009C0297">
      <w:pPr>
        <w:numPr>
          <w:ilvl w:val="0"/>
          <w:numId w:val="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5E277E">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F7603C" w:rsidRPr="005E277E" w:rsidRDefault="009C0297">
      <w:pPr>
        <w:numPr>
          <w:ilvl w:val="0"/>
          <w:numId w:val="1"/>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5E277E">
        <w:rPr>
          <w:rFonts w:hAnsi="Times New Roman" w:cs="Times New Roman"/>
          <w:color w:val="000000"/>
          <w:sz w:val="24"/>
          <w:szCs w:val="24"/>
          <w:lang w:val="ru-RU"/>
        </w:rPr>
        <w:t>331 Трудового кодекса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5E277E">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5E277E">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2.8.</w:t>
      </w:r>
      <w:r>
        <w:rPr>
          <w:rFonts w:hAnsi="Times New Roman" w:cs="Times New Roman"/>
          <w:color w:val="000000"/>
          <w:sz w:val="24"/>
          <w:szCs w:val="24"/>
        </w:rPr>
        <w:t> </w:t>
      </w:r>
      <w:r w:rsidRPr="005E277E">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5E277E">
        <w:rPr>
          <w:rFonts w:hAnsi="Times New Roman" w:cs="Times New Roman"/>
          <w:color w:val="000000"/>
          <w:sz w:val="24"/>
          <w:szCs w:val="24"/>
          <w:lang w:val="ru-RU"/>
        </w:rPr>
        <w:t>обучающиеся по образовательным программам высшего образования, предъявляет:</w:t>
      </w:r>
    </w:p>
    <w:p w:rsidR="00F7603C" w:rsidRPr="005E277E" w:rsidRDefault="009C0297">
      <w:pPr>
        <w:numPr>
          <w:ilvl w:val="0"/>
          <w:numId w:val="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5E277E">
        <w:rPr>
          <w:rFonts w:hAnsi="Times New Roman" w:cs="Times New Roman"/>
          <w:color w:val="000000"/>
          <w:sz w:val="24"/>
          <w:szCs w:val="24"/>
          <w:lang w:val="ru-RU"/>
        </w:rPr>
        <w:t>2.7 Правил, за исключением документов об образовании и о квалификации;</w:t>
      </w:r>
    </w:p>
    <w:p w:rsidR="00F7603C" w:rsidRPr="005E277E" w:rsidRDefault="009C0297">
      <w:pPr>
        <w:numPr>
          <w:ilvl w:val="0"/>
          <w:numId w:val="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F7603C" w:rsidRPr="005E277E" w:rsidRDefault="009C0297">
      <w:pPr>
        <w:numPr>
          <w:ilvl w:val="0"/>
          <w:numId w:val="2"/>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5E277E">
        <w:rPr>
          <w:rFonts w:hAnsi="Times New Roman" w:cs="Times New Roman"/>
          <w:color w:val="000000"/>
          <w:sz w:val="24"/>
          <w:szCs w:val="24"/>
          <w:lang w:val="ru-RU"/>
        </w:rPr>
        <w:t xml:space="preserve">высшего образования образцу. Справка </w:t>
      </w:r>
      <w:r w:rsidRPr="005E277E">
        <w:rPr>
          <w:rFonts w:hAnsi="Times New Roman" w:cs="Times New Roman"/>
          <w:color w:val="000000"/>
          <w:sz w:val="24"/>
          <w:szCs w:val="24"/>
          <w:lang w:val="ru-RU"/>
        </w:rPr>
        <w:lastRenderedPageBreak/>
        <w:t>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5E277E">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F7603C" w:rsidRPr="005E277E" w:rsidRDefault="009C0297">
      <w:pPr>
        <w:numPr>
          <w:ilvl w:val="0"/>
          <w:numId w:val="3"/>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F7603C" w:rsidRPr="005E277E" w:rsidRDefault="009C0297">
      <w:pPr>
        <w:numPr>
          <w:ilvl w:val="0"/>
          <w:numId w:val="3"/>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F7603C" w:rsidRPr="005E277E" w:rsidRDefault="009C0297">
      <w:pPr>
        <w:numPr>
          <w:ilvl w:val="0"/>
          <w:numId w:val="3"/>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F7603C" w:rsidRPr="005E277E" w:rsidRDefault="009C0297">
      <w:pPr>
        <w:numPr>
          <w:ilvl w:val="0"/>
          <w:numId w:val="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документы, указанные в п. 2.7 Правил;</w:t>
      </w:r>
    </w:p>
    <w:p w:rsidR="00F7603C" w:rsidRPr="005E277E" w:rsidRDefault="009C0297">
      <w:pPr>
        <w:numPr>
          <w:ilvl w:val="0"/>
          <w:numId w:val="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разрешение на работу или патент;</w:t>
      </w:r>
    </w:p>
    <w:p w:rsidR="00F7603C" w:rsidRPr="005E277E" w:rsidRDefault="009C0297">
      <w:pPr>
        <w:numPr>
          <w:ilvl w:val="0"/>
          <w:numId w:val="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разрешение на временное проживание в РФ или вид на жительство;</w:t>
      </w:r>
    </w:p>
    <w:p w:rsidR="00F7603C" w:rsidRPr="005E277E" w:rsidRDefault="009C0297">
      <w:pPr>
        <w:numPr>
          <w:ilvl w:val="0"/>
          <w:numId w:val="4"/>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полис или договор добровольного медицинского страхования.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5E277E">
        <w:rPr>
          <w:rFonts w:hAnsi="Times New Roman" w:cs="Times New Roman"/>
          <w:color w:val="000000"/>
          <w:sz w:val="24"/>
          <w:szCs w:val="24"/>
          <w:lang w:val="ru-RU"/>
        </w:rPr>
        <w:t>порядке, предусмотренных Трудовым кодексом РФ, иными нормативными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2.10.</w:t>
      </w:r>
      <w:r>
        <w:rPr>
          <w:rFonts w:hAnsi="Times New Roman" w:cs="Times New Roman"/>
          <w:color w:val="000000"/>
          <w:sz w:val="24"/>
          <w:szCs w:val="24"/>
        </w:rPr>
        <w:t> </w:t>
      </w:r>
      <w:r w:rsidRPr="005E277E">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5E277E">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2.11. При приеме работника на работу работодатель обязан под подпись:</w:t>
      </w:r>
    </w:p>
    <w:p w:rsidR="00F7603C" w:rsidRPr="005E277E" w:rsidRDefault="009C0297">
      <w:pPr>
        <w:numPr>
          <w:ilvl w:val="0"/>
          <w:numId w:val="5"/>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5E277E">
        <w:rPr>
          <w:rFonts w:hAnsi="Times New Roman" w:cs="Times New Roman"/>
          <w:color w:val="000000"/>
          <w:sz w:val="24"/>
          <w:szCs w:val="24"/>
          <w:lang w:val="ru-RU"/>
        </w:rPr>
        <w:t>организации и коллективным договором;</w:t>
      </w:r>
    </w:p>
    <w:p w:rsidR="00F7603C" w:rsidRPr="005E277E" w:rsidRDefault="009C0297">
      <w:pPr>
        <w:numPr>
          <w:ilvl w:val="0"/>
          <w:numId w:val="5"/>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5E277E">
        <w:rPr>
          <w:rFonts w:hAnsi="Times New Roman" w:cs="Times New Roman"/>
          <w:color w:val="000000"/>
          <w:sz w:val="24"/>
          <w:szCs w:val="24"/>
          <w:lang w:val="ru-RU"/>
        </w:rPr>
        <w:t>локальными актами, непосредственно связанными с его трудовой деятельностью;</w:t>
      </w:r>
    </w:p>
    <w:p w:rsidR="00F7603C" w:rsidRDefault="009C0297">
      <w:pPr>
        <w:numPr>
          <w:ilvl w:val="0"/>
          <w:numId w:val="5"/>
        </w:numPr>
        <w:ind w:left="780" w:right="180"/>
        <w:rPr>
          <w:rFonts w:hAnsi="Times New Roman" w:cs="Times New Roman"/>
          <w:color w:val="000000"/>
          <w:sz w:val="24"/>
          <w:szCs w:val="24"/>
        </w:rPr>
      </w:pPr>
      <w:r w:rsidRPr="005E277E">
        <w:rPr>
          <w:rFonts w:hAnsi="Times New Roman" w:cs="Times New Roman"/>
          <w:color w:val="000000"/>
          <w:sz w:val="24"/>
          <w:szCs w:val="24"/>
          <w:lang w:val="ru-RU"/>
        </w:rPr>
        <w:lastRenderedPageBreak/>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5E277E">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5E277E">
        <w:rPr>
          <w:rFonts w:hAnsi="Times New Roman" w:cs="Times New Roman"/>
          <w:color w:val="000000"/>
          <w:sz w:val="24"/>
          <w:szCs w:val="24"/>
          <w:lang w:val="ru-RU"/>
        </w:rPr>
        <w:t xml:space="preserve">здоровья детей. </w:t>
      </w:r>
      <w:r>
        <w:rPr>
          <w:rFonts w:hAnsi="Times New Roman" w:cs="Times New Roman"/>
          <w:color w:val="000000"/>
          <w:sz w:val="24"/>
          <w:szCs w:val="24"/>
        </w:rPr>
        <w:t>Инструктаж оформляется в журнале установленного образца.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5E277E">
        <w:rPr>
          <w:rFonts w:hAnsi="Times New Roman" w:cs="Times New Roman"/>
          <w:color w:val="000000"/>
          <w:sz w:val="24"/>
          <w:szCs w:val="24"/>
          <w:lang w:val="ru-RU"/>
        </w:rPr>
        <w:t>пяти дней</w:t>
      </w:r>
      <w:r>
        <w:rPr>
          <w:rFonts w:hAnsi="Times New Roman" w:cs="Times New Roman"/>
          <w:color w:val="000000"/>
          <w:sz w:val="24"/>
          <w:szCs w:val="24"/>
        </w:rPr>
        <w:t> </w:t>
      </w:r>
      <w:r w:rsidRPr="005E277E">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5E277E">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5E277E">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5E277E">
        <w:rPr>
          <w:rFonts w:hAnsi="Times New Roman" w:cs="Times New Roman"/>
          <w:color w:val="000000"/>
          <w:sz w:val="24"/>
          <w:szCs w:val="24"/>
          <w:lang w:val="ru-RU"/>
        </w:rPr>
        <w:t>РФ, в соответствии с порядком, определенным законодательством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5E277E">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5E277E">
        <w:rPr>
          <w:rFonts w:hAnsi="Times New Roman" w:cs="Times New Roman"/>
          <w:color w:val="000000"/>
          <w:sz w:val="24"/>
          <w:szCs w:val="24"/>
          <w:lang w:val="ru-RU"/>
        </w:rPr>
        <w:t>работодателя.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Документы в личных делах располагаются в следующем порядке:</w:t>
      </w:r>
    </w:p>
    <w:p w:rsidR="00F7603C" w:rsidRDefault="009C029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внутренняя опись документов;</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5E277E">
        <w:rPr>
          <w:rFonts w:hAnsi="Times New Roman" w:cs="Times New Roman"/>
          <w:color w:val="000000"/>
          <w:sz w:val="24"/>
          <w:szCs w:val="24"/>
          <w:lang w:val="ru-RU"/>
        </w:rPr>
        <w:t>личным</w:t>
      </w:r>
      <w:r>
        <w:rPr>
          <w:rFonts w:hAnsi="Times New Roman" w:cs="Times New Roman"/>
          <w:color w:val="000000"/>
          <w:sz w:val="24"/>
          <w:szCs w:val="24"/>
        </w:rPr>
        <w:t> </w:t>
      </w:r>
      <w:r w:rsidRPr="005E277E">
        <w:rPr>
          <w:rFonts w:hAnsi="Times New Roman" w:cs="Times New Roman"/>
          <w:color w:val="000000"/>
          <w:sz w:val="24"/>
          <w:szCs w:val="24"/>
          <w:lang w:val="ru-RU"/>
        </w:rPr>
        <w:t>делом;</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5E277E">
        <w:rPr>
          <w:rFonts w:hAnsi="Times New Roman" w:cs="Times New Roman"/>
          <w:color w:val="000000"/>
          <w:sz w:val="24"/>
          <w:szCs w:val="24"/>
          <w:lang w:val="ru-RU"/>
        </w:rPr>
        <w:t>личного</w:t>
      </w:r>
      <w:r>
        <w:rPr>
          <w:rFonts w:hAnsi="Times New Roman" w:cs="Times New Roman"/>
          <w:color w:val="000000"/>
          <w:sz w:val="24"/>
          <w:szCs w:val="24"/>
        </w:rPr>
        <w:t> </w:t>
      </w:r>
      <w:r w:rsidRPr="005E277E">
        <w:rPr>
          <w:rFonts w:hAnsi="Times New Roman" w:cs="Times New Roman"/>
          <w:color w:val="000000"/>
          <w:sz w:val="24"/>
          <w:szCs w:val="24"/>
          <w:lang w:val="ru-RU"/>
        </w:rPr>
        <w:t>дела;</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личный</w:t>
      </w:r>
      <w:r>
        <w:rPr>
          <w:rFonts w:hAnsi="Times New Roman" w:cs="Times New Roman"/>
          <w:color w:val="000000"/>
          <w:sz w:val="24"/>
          <w:szCs w:val="24"/>
        </w:rPr>
        <w:t> </w:t>
      </w:r>
      <w:r w:rsidRPr="005E277E">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5E277E">
        <w:rPr>
          <w:rFonts w:hAnsi="Times New Roman" w:cs="Times New Roman"/>
          <w:color w:val="000000"/>
          <w:sz w:val="24"/>
          <w:szCs w:val="24"/>
          <w:lang w:val="ru-RU"/>
        </w:rPr>
        <w:t>и</w:t>
      </w:r>
      <w:r>
        <w:rPr>
          <w:rFonts w:hAnsi="Times New Roman" w:cs="Times New Roman"/>
          <w:color w:val="000000"/>
          <w:sz w:val="24"/>
          <w:szCs w:val="24"/>
        </w:rPr>
        <w:t> </w:t>
      </w:r>
      <w:r w:rsidRPr="005E277E">
        <w:rPr>
          <w:rFonts w:hAnsi="Times New Roman" w:cs="Times New Roman"/>
          <w:color w:val="000000"/>
          <w:sz w:val="24"/>
          <w:szCs w:val="24"/>
          <w:lang w:val="ru-RU"/>
        </w:rPr>
        <w:t>дополнение</w:t>
      </w:r>
      <w:r>
        <w:rPr>
          <w:rFonts w:hAnsi="Times New Roman" w:cs="Times New Roman"/>
          <w:color w:val="000000"/>
          <w:sz w:val="24"/>
          <w:szCs w:val="24"/>
        </w:rPr>
        <w:t> </w:t>
      </w:r>
      <w:r w:rsidRPr="005E277E">
        <w:rPr>
          <w:rFonts w:hAnsi="Times New Roman" w:cs="Times New Roman"/>
          <w:color w:val="000000"/>
          <w:sz w:val="24"/>
          <w:szCs w:val="24"/>
          <w:lang w:val="ru-RU"/>
        </w:rPr>
        <w:t>к нему;</w:t>
      </w:r>
    </w:p>
    <w:p w:rsidR="00F7603C" w:rsidRDefault="009C029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автобиография;</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заявление о приеме на работу;</w:t>
      </w:r>
    </w:p>
    <w:p w:rsidR="00F7603C" w:rsidRDefault="009C029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должностная инструкция;</w:t>
      </w:r>
    </w:p>
    <w:p w:rsidR="00F7603C" w:rsidRDefault="009C029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5E277E">
        <w:rPr>
          <w:rFonts w:hAnsi="Times New Roman" w:cs="Times New Roman"/>
          <w:color w:val="000000"/>
          <w:sz w:val="24"/>
          <w:szCs w:val="24"/>
          <w:lang w:val="ru-RU"/>
        </w:rPr>
        <w:t>и</w:t>
      </w:r>
      <w:r>
        <w:rPr>
          <w:rFonts w:hAnsi="Times New Roman" w:cs="Times New Roman"/>
          <w:color w:val="000000"/>
          <w:sz w:val="24"/>
          <w:szCs w:val="24"/>
        </w:rPr>
        <w:t> </w:t>
      </w:r>
      <w:r w:rsidRPr="005E277E">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5E277E">
        <w:rPr>
          <w:rFonts w:hAnsi="Times New Roman" w:cs="Times New Roman"/>
          <w:color w:val="000000"/>
          <w:sz w:val="24"/>
          <w:szCs w:val="24"/>
          <w:lang w:val="ru-RU"/>
        </w:rPr>
        <w:t>к нему;</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5E277E">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5E277E">
        <w:rPr>
          <w:rFonts w:hAnsi="Times New Roman" w:cs="Times New Roman"/>
          <w:color w:val="000000"/>
          <w:sz w:val="24"/>
          <w:szCs w:val="24"/>
          <w:lang w:val="ru-RU"/>
        </w:rPr>
        <w:t>ответственное</w:t>
      </w:r>
      <w:r>
        <w:rPr>
          <w:rFonts w:hAnsi="Times New Roman" w:cs="Times New Roman"/>
          <w:color w:val="000000"/>
          <w:sz w:val="24"/>
          <w:szCs w:val="24"/>
        </w:rPr>
        <w:t> </w:t>
      </w:r>
      <w:r w:rsidRPr="005E277E">
        <w:rPr>
          <w:rFonts w:hAnsi="Times New Roman" w:cs="Times New Roman"/>
          <w:color w:val="000000"/>
          <w:sz w:val="24"/>
          <w:szCs w:val="24"/>
          <w:lang w:val="ru-RU"/>
        </w:rPr>
        <w:t>лицо);</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5E277E">
        <w:rPr>
          <w:rFonts w:hAnsi="Times New Roman" w:cs="Times New Roman"/>
          <w:color w:val="000000"/>
          <w:sz w:val="24"/>
          <w:szCs w:val="24"/>
          <w:lang w:val="ru-RU"/>
        </w:rPr>
        <w:t>личному</w:t>
      </w:r>
      <w:r>
        <w:rPr>
          <w:rFonts w:hAnsi="Times New Roman" w:cs="Times New Roman"/>
          <w:color w:val="000000"/>
          <w:sz w:val="24"/>
          <w:szCs w:val="24"/>
        </w:rPr>
        <w:t> </w:t>
      </w:r>
      <w:r w:rsidRPr="005E277E">
        <w:rPr>
          <w:rFonts w:hAnsi="Times New Roman" w:cs="Times New Roman"/>
          <w:color w:val="000000"/>
          <w:sz w:val="24"/>
          <w:szCs w:val="24"/>
          <w:lang w:val="ru-RU"/>
        </w:rPr>
        <w:t>составу, которые касаются работника;</w:t>
      </w:r>
    </w:p>
    <w:p w:rsidR="00F7603C" w:rsidRDefault="009C029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аттестационные листы;</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5E277E">
        <w:rPr>
          <w:rFonts w:hAnsi="Times New Roman" w:cs="Times New Roman"/>
          <w:color w:val="000000"/>
          <w:sz w:val="24"/>
          <w:szCs w:val="24"/>
          <w:lang w:val="ru-RU"/>
        </w:rPr>
        <w:t>лиц</w:t>
      </w:r>
      <w:r>
        <w:rPr>
          <w:rFonts w:hAnsi="Times New Roman" w:cs="Times New Roman"/>
          <w:color w:val="000000"/>
          <w:sz w:val="24"/>
          <w:szCs w:val="24"/>
        </w:rPr>
        <w:t> </w:t>
      </w:r>
      <w:r w:rsidRPr="005E277E">
        <w:rPr>
          <w:rFonts w:hAnsi="Times New Roman" w:cs="Times New Roman"/>
          <w:color w:val="000000"/>
          <w:sz w:val="24"/>
          <w:szCs w:val="24"/>
          <w:lang w:val="ru-RU"/>
        </w:rPr>
        <w:t>о работнике;</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лист-заверитель</w:t>
      </w:r>
      <w:r>
        <w:rPr>
          <w:rFonts w:hAnsi="Times New Roman" w:cs="Times New Roman"/>
          <w:color w:val="000000"/>
          <w:sz w:val="24"/>
          <w:szCs w:val="24"/>
        </w:rPr>
        <w:t> </w:t>
      </w:r>
      <w:r w:rsidRPr="005E277E">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5E277E">
        <w:rPr>
          <w:rFonts w:hAnsi="Times New Roman" w:cs="Times New Roman"/>
          <w:color w:val="000000"/>
          <w:sz w:val="24"/>
          <w:szCs w:val="24"/>
          <w:lang w:val="ru-RU"/>
        </w:rPr>
        <w:t>личного</w:t>
      </w:r>
      <w:r>
        <w:rPr>
          <w:rFonts w:hAnsi="Times New Roman" w:cs="Times New Roman"/>
          <w:color w:val="000000"/>
          <w:sz w:val="24"/>
          <w:szCs w:val="24"/>
        </w:rPr>
        <w:t> </w:t>
      </w:r>
      <w:r w:rsidRPr="005E277E">
        <w:rPr>
          <w:rFonts w:hAnsi="Times New Roman" w:cs="Times New Roman"/>
          <w:color w:val="000000"/>
          <w:sz w:val="24"/>
          <w:szCs w:val="24"/>
          <w:lang w:val="ru-RU"/>
        </w:rPr>
        <w:t>дела</w:t>
      </w:r>
      <w:r>
        <w:rPr>
          <w:rFonts w:hAnsi="Times New Roman" w:cs="Times New Roman"/>
          <w:color w:val="000000"/>
          <w:sz w:val="24"/>
          <w:szCs w:val="24"/>
        </w:rPr>
        <w:t> </w:t>
      </w:r>
      <w:r w:rsidRPr="005E277E">
        <w:rPr>
          <w:rFonts w:hAnsi="Times New Roman" w:cs="Times New Roman"/>
          <w:color w:val="000000"/>
          <w:sz w:val="24"/>
          <w:szCs w:val="24"/>
          <w:lang w:val="ru-RU"/>
        </w:rPr>
        <w:t>в архив);</w:t>
      </w:r>
    </w:p>
    <w:p w:rsidR="00F7603C" w:rsidRPr="005E277E" w:rsidRDefault="009C0297">
      <w:pPr>
        <w:numPr>
          <w:ilvl w:val="0"/>
          <w:numId w:val="6"/>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5E277E">
        <w:rPr>
          <w:rFonts w:hAnsi="Times New Roman" w:cs="Times New Roman"/>
          <w:color w:val="000000"/>
          <w:sz w:val="24"/>
          <w:szCs w:val="24"/>
          <w:lang w:val="ru-RU"/>
        </w:rPr>
        <w:t>медицинских осмотров, психиатрических освидетельствований (при наличии);</w:t>
      </w:r>
    </w:p>
    <w:p w:rsidR="00F7603C" w:rsidRPr="005E277E" w:rsidRDefault="009C0297">
      <w:pPr>
        <w:numPr>
          <w:ilvl w:val="0"/>
          <w:numId w:val="6"/>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согласия на обработку персональных данных.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5E277E">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5E277E">
        <w:rPr>
          <w:rFonts w:hAnsi="Times New Roman" w:cs="Times New Roman"/>
          <w:color w:val="000000"/>
          <w:sz w:val="24"/>
          <w:szCs w:val="24"/>
          <w:lang w:val="ru-RU"/>
        </w:rPr>
        <w:t>документы второстепенного значения.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2.14.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 xml:space="preserve">Работник имеет право досрочно отказаться от наставничества, а работодатель – досрочно отменить поручение о наставничестве. При этом сторона, которая </w:t>
      </w:r>
      <w:r w:rsidRPr="005E277E">
        <w:rPr>
          <w:rFonts w:hAnsi="Times New Roman" w:cs="Times New Roman"/>
          <w:color w:val="000000"/>
          <w:sz w:val="24"/>
          <w:szCs w:val="24"/>
          <w:lang w:val="ru-RU"/>
        </w:rPr>
        <w:lastRenderedPageBreak/>
        <w:t>инициирует отказ от наставничества, обязана предупредить об этом другую сторону не менее чем за три рабочих дня.</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5E277E">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5E277E">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5E277E">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5E277E">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3.3.</w:t>
      </w:r>
      <w:r>
        <w:rPr>
          <w:rFonts w:hAnsi="Times New Roman" w:cs="Times New Roman"/>
          <w:color w:val="000000"/>
          <w:sz w:val="24"/>
          <w:szCs w:val="24"/>
        </w:rPr>
        <w:t> </w:t>
      </w:r>
      <w:r w:rsidRPr="005E277E">
        <w:rPr>
          <w:rFonts w:hAnsi="Times New Roman" w:cs="Times New Roman"/>
          <w:color w:val="000000"/>
          <w:sz w:val="24"/>
          <w:szCs w:val="24"/>
          <w:lang w:val="ru-RU"/>
        </w:rPr>
        <w:t>При</w:t>
      </w:r>
      <w:r>
        <w:rPr>
          <w:rFonts w:hAnsi="Times New Roman" w:cs="Times New Roman"/>
          <w:color w:val="000000"/>
          <w:sz w:val="24"/>
          <w:szCs w:val="24"/>
        </w:rPr>
        <w:t> </w:t>
      </w:r>
      <w:r w:rsidRPr="005E277E">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F7603C" w:rsidRPr="005E277E" w:rsidRDefault="009C0297">
      <w:pPr>
        <w:numPr>
          <w:ilvl w:val="0"/>
          <w:numId w:val="7"/>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F7603C" w:rsidRPr="005E277E" w:rsidRDefault="009C0297">
      <w:pPr>
        <w:numPr>
          <w:ilvl w:val="0"/>
          <w:numId w:val="7"/>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F7603C" w:rsidRDefault="009C0297">
      <w:pPr>
        <w:numPr>
          <w:ilvl w:val="0"/>
          <w:numId w:val="7"/>
        </w:numPr>
        <w:ind w:left="780" w:right="180"/>
        <w:rPr>
          <w:rFonts w:hAnsi="Times New Roman" w:cs="Times New Roman"/>
          <w:color w:val="000000"/>
          <w:sz w:val="24"/>
          <w:szCs w:val="24"/>
        </w:rPr>
      </w:pPr>
      <w:r w:rsidRPr="005E277E">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Pr>
          <w:rFonts w:hAnsi="Times New Roman" w:cs="Times New Roman"/>
          <w:color w:val="000000"/>
          <w:sz w:val="24"/>
          <w:szCs w:val="24"/>
        </w:rPr>
        <w:t>Инструктаж оформляется в журнале установленного образца.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3.4. Перевод работников оформляется приказом работодателя.</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4. Порядок увольнения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5E277E">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5E277E">
        <w:rPr>
          <w:rFonts w:hAnsi="Times New Roman" w:cs="Times New Roman"/>
          <w:color w:val="000000"/>
          <w:sz w:val="24"/>
          <w:szCs w:val="24"/>
          <w:lang w:val="ru-RU"/>
        </w:rPr>
        <w:t>главой</w:t>
      </w:r>
      <w:r>
        <w:rPr>
          <w:rFonts w:hAnsi="Times New Roman" w:cs="Times New Roman"/>
          <w:color w:val="000000"/>
          <w:sz w:val="24"/>
          <w:szCs w:val="24"/>
        </w:rPr>
        <w:t> </w:t>
      </w:r>
      <w:r w:rsidRPr="005E277E">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5E277E">
        <w:rPr>
          <w:rFonts w:hAnsi="Times New Roman" w:cs="Times New Roman"/>
          <w:color w:val="000000"/>
          <w:sz w:val="24"/>
          <w:szCs w:val="24"/>
          <w:lang w:val="ru-RU"/>
        </w:rPr>
        <w:t>РФ,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4.2.</w:t>
      </w:r>
      <w:r>
        <w:rPr>
          <w:rFonts w:hAnsi="Times New Roman" w:cs="Times New Roman"/>
          <w:color w:val="000000"/>
          <w:sz w:val="24"/>
          <w:szCs w:val="24"/>
        </w:rPr>
        <w:t> </w:t>
      </w:r>
      <w:r w:rsidRPr="005E277E">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5E277E">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5E277E">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4.4.</w:t>
      </w:r>
      <w:r>
        <w:rPr>
          <w:rFonts w:hAnsi="Times New Roman" w:cs="Times New Roman"/>
          <w:color w:val="000000"/>
          <w:sz w:val="24"/>
          <w:szCs w:val="24"/>
        </w:rPr>
        <w:t> </w:t>
      </w:r>
      <w:r w:rsidRPr="005E277E">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5E277E">
        <w:rPr>
          <w:lang w:val="ru-RU"/>
        </w:rPr>
        <w:br/>
      </w:r>
      <w:r w:rsidRPr="005E277E">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5.1.</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5.2.</w:t>
      </w:r>
      <w:r>
        <w:rPr>
          <w:rFonts w:hAnsi="Times New Roman" w:cs="Times New Roman"/>
          <w:color w:val="000000"/>
          <w:sz w:val="24"/>
          <w:szCs w:val="24"/>
        </w:rPr>
        <w:t> </w:t>
      </w:r>
      <w:r w:rsidRPr="005E277E">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5E277E">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5E277E">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5E277E">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5E277E">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5E277E">
        <w:rPr>
          <w:rFonts w:hAnsi="Times New Roman" w:cs="Times New Roman"/>
          <w:color w:val="000000"/>
          <w:sz w:val="24"/>
          <w:szCs w:val="24"/>
          <w:lang w:val="ru-RU"/>
        </w:rPr>
        <w:t>с приказом</w:t>
      </w:r>
      <w:r>
        <w:rPr>
          <w:rFonts w:hAnsi="Times New Roman" w:cs="Times New Roman"/>
          <w:color w:val="000000"/>
          <w:sz w:val="24"/>
          <w:szCs w:val="24"/>
        </w:rPr>
        <w:t> </w:t>
      </w:r>
      <w:r w:rsidRPr="005E277E">
        <w:rPr>
          <w:rFonts w:hAnsi="Times New Roman" w:cs="Times New Roman"/>
          <w:color w:val="000000"/>
          <w:sz w:val="24"/>
          <w:szCs w:val="24"/>
          <w:lang w:val="ru-RU"/>
        </w:rPr>
        <w:t>под подпись.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5E277E">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F7603C" w:rsidRPr="005E277E" w:rsidRDefault="009C0297">
      <w:pPr>
        <w:numPr>
          <w:ilvl w:val="0"/>
          <w:numId w:val="8"/>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на бумажном носителе, заверенные надлежащим способом;</w:t>
      </w:r>
    </w:p>
    <w:p w:rsidR="00F7603C" w:rsidRDefault="009C0297">
      <w:pPr>
        <w:numPr>
          <w:ilvl w:val="0"/>
          <w:numId w:val="8"/>
        </w:numPr>
        <w:ind w:left="780" w:right="180"/>
        <w:rPr>
          <w:rFonts w:hAnsi="Times New Roman" w:cs="Times New Roman"/>
          <w:color w:val="000000"/>
          <w:sz w:val="24"/>
          <w:szCs w:val="24"/>
        </w:rPr>
      </w:pPr>
      <w:r w:rsidRPr="005E277E">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(в случае ее наличия у работодателя).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5E277E">
        <w:rPr>
          <w:rFonts w:hAnsi="Times New Roman" w:cs="Times New Roman"/>
          <w:color w:val="000000"/>
          <w:sz w:val="24"/>
          <w:szCs w:val="24"/>
          <w:lang w:val="ru-RU"/>
        </w:rPr>
        <w:t>предоставляются:</w:t>
      </w:r>
    </w:p>
    <w:p w:rsidR="00F7603C" w:rsidRPr="005E277E" w:rsidRDefault="009C0297">
      <w:pPr>
        <w:numPr>
          <w:ilvl w:val="0"/>
          <w:numId w:val="9"/>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в период работы не позднее трех рабочих дней со дня подачи этого заявления;</w:t>
      </w:r>
    </w:p>
    <w:p w:rsidR="00F7603C" w:rsidRPr="005E277E" w:rsidRDefault="009C0297">
      <w:pPr>
        <w:numPr>
          <w:ilvl w:val="0"/>
          <w:numId w:val="9"/>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при увольнении — в день прекращения трудового договора.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5E277E">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kadry</w:t>
      </w:r>
      <w:r w:rsidRPr="005E277E">
        <w:rPr>
          <w:rFonts w:hAnsi="Times New Roman" w:cs="Times New Roman"/>
          <w:color w:val="000000"/>
          <w:sz w:val="24"/>
          <w:szCs w:val="24"/>
          <w:lang w:val="ru-RU"/>
        </w:rPr>
        <w:t>_</w:t>
      </w:r>
      <w:r>
        <w:rPr>
          <w:rFonts w:hAnsi="Times New Roman" w:cs="Times New Roman"/>
          <w:color w:val="000000"/>
          <w:sz w:val="24"/>
          <w:szCs w:val="24"/>
        </w:rPr>
        <w:t>mbou</w:t>
      </w:r>
      <w:r w:rsidRPr="005E277E">
        <w:rPr>
          <w:rFonts w:hAnsi="Times New Roman" w:cs="Times New Roman"/>
          <w:color w:val="000000"/>
          <w:sz w:val="24"/>
          <w:szCs w:val="24"/>
          <w:lang w:val="ru-RU"/>
        </w:rPr>
        <w:t>_1@</w:t>
      </w:r>
      <w:r>
        <w:rPr>
          <w:rFonts w:hAnsi="Times New Roman" w:cs="Times New Roman"/>
          <w:color w:val="000000"/>
          <w:sz w:val="24"/>
          <w:szCs w:val="24"/>
        </w:rPr>
        <w:t>mail</w:t>
      </w:r>
      <w:r w:rsidRPr="005E277E">
        <w:rPr>
          <w:rFonts w:hAnsi="Times New Roman" w:cs="Times New Roman"/>
          <w:color w:val="000000"/>
          <w:sz w:val="24"/>
          <w:szCs w:val="24"/>
          <w:lang w:val="ru-RU"/>
        </w:rPr>
        <w:t>.</w:t>
      </w:r>
      <w:r>
        <w:rPr>
          <w:rFonts w:hAnsi="Times New Roman" w:cs="Times New Roman"/>
          <w:color w:val="000000"/>
          <w:sz w:val="24"/>
          <w:szCs w:val="24"/>
        </w:rPr>
        <w:t>ru</w:t>
      </w:r>
      <w:r w:rsidRPr="005E277E">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F7603C" w:rsidRDefault="009C029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F7603C" w:rsidRPr="005E277E" w:rsidRDefault="009C0297">
      <w:pPr>
        <w:numPr>
          <w:ilvl w:val="0"/>
          <w:numId w:val="10"/>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F7603C" w:rsidRPr="005E277E" w:rsidRDefault="009C0297">
      <w:pPr>
        <w:numPr>
          <w:ilvl w:val="0"/>
          <w:numId w:val="10"/>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F7603C" w:rsidRDefault="009C029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адрес электронной почты работника;</w:t>
      </w:r>
    </w:p>
    <w:p w:rsidR="00F7603C" w:rsidRDefault="009C029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F7603C" w:rsidRDefault="009C0297">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5E277E">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6. Основные права и обязанности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5E277E">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 Работник имеет право на: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 предоставление ему работы, обусловленной трудовым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5E277E">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5E277E">
        <w:rPr>
          <w:rFonts w:hAnsi="Times New Roman" w:cs="Times New Roman"/>
          <w:color w:val="000000"/>
          <w:sz w:val="24"/>
          <w:szCs w:val="24"/>
          <w:lang w:val="ru-RU"/>
        </w:rPr>
        <w:t>оплачиваемых ежегодных отпусков;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5E277E">
        <w:rPr>
          <w:rFonts w:hAnsi="Times New Roman" w:cs="Times New Roman"/>
          <w:color w:val="000000"/>
          <w:sz w:val="24"/>
          <w:szCs w:val="24"/>
          <w:lang w:val="ru-RU"/>
        </w:rPr>
        <w:t>рабочем месте;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6.2.7. объединение, включая право на создание профсоюзов и участие в них;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5E277E">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5E277E">
        <w:rPr>
          <w:rFonts w:hAnsi="Times New Roman" w:cs="Times New Roman"/>
          <w:color w:val="000000"/>
          <w:sz w:val="24"/>
          <w:szCs w:val="24"/>
          <w:lang w:val="ru-RU"/>
        </w:rPr>
        <w:t>федеральными законами и коллективным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5E277E">
        <w:rPr>
          <w:rFonts w:hAnsi="Times New Roman" w:cs="Times New Roman"/>
          <w:color w:val="000000"/>
          <w:sz w:val="24"/>
          <w:szCs w:val="24"/>
          <w:lang w:val="ru-RU"/>
        </w:rPr>
        <w:t>законом способами;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5E277E">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5E277E">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5E277E">
        <w:rPr>
          <w:rFonts w:hAnsi="Times New Roman" w:cs="Times New Roman"/>
          <w:color w:val="000000"/>
          <w:sz w:val="24"/>
          <w:szCs w:val="24"/>
          <w:lang w:val="ru-RU"/>
        </w:rPr>
        <w:t>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 Работник обязан:</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5E277E">
        <w:rPr>
          <w:rFonts w:hAnsi="Times New Roman" w:cs="Times New Roman"/>
          <w:color w:val="000000"/>
          <w:sz w:val="24"/>
          <w:szCs w:val="24"/>
          <w:lang w:val="ru-RU"/>
        </w:rPr>
        <w:t>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6.3.2. соблюдать настоящие Правила, трудовую дисциплину;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6.3.3. выполнять установленные нормы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6.3.4. соблюдать требования по охране труда и обеспечению безопасности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5E277E">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5E277E">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5E277E">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5E277E">
        <w:rPr>
          <w:rFonts w:hAnsi="Times New Roman" w:cs="Times New Roman"/>
          <w:color w:val="000000"/>
          <w:sz w:val="24"/>
          <w:szCs w:val="24"/>
          <w:lang w:val="ru-RU"/>
        </w:rPr>
        <w:t>если работодатель несет ответственность за сохранность этого имущества);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5E277E">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5E277E">
        <w:rPr>
          <w:rFonts w:hAnsi="Times New Roman" w:cs="Times New Roman"/>
          <w:color w:val="000000"/>
          <w:sz w:val="24"/>
          <w:szCs w:val="24"/>
          <w:lang w:val="ru-RU"/>
        </w:rPr>
        <w:t>проходить обязательное психиатрическое освидетельствование;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6.3.9.</w:t>
      </w:r>
      <w:r>
        <w:rPr>
          <w:rFonts w:hAnsi="Times New Roman" w:cs="Times New Roman"/>
          <w:color w:val="000000"/>
          <w:sz w:val="24"/>
          <w:szCs w:val="24"/>
        </w:rPr>
        <w:t> </w:t>
      </w:r>
      <w:r w:rsidRPr="005E277E">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5E277E">
        <w:rPr>
          <w:rFonts w:hAnsi="Times New Roman" w:cs="Times New Roman"/>
          <w:color w:val="000000"/>
          <w:sz w:val="24"/>
          <w:szCs w:val="24"/>
          <w:lang w:val="ru-RU"/>
        </w:rPr>
        <w:t>обучения и воспитания;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5E277E">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5E277E">
        <w:rPr>
          <w:rFonts w:hAnsi="Times New Roman" w:cs="Times New Roman"/>
          <w:color w:val="000000"/>
          <w:sz w:val="24"/>
          <w:szCs w:val="24"/>
          <w:lang w:val="ru-RU"/>
        </w:rPr>
        <w:t>законодательством об образовании;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5E277E">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5E277E">
        <w:rPr>
          <w:rFonts w:hAnsi="Times New Roman" w:cs="Times New Roman"/>
          <w:color w:val="000000"/>
          <w:sz w:val="24"/>
          <w:szCs w:val="24"/>
          <w:lang w:val="ru-RU"/>
        </w:rPr>
        <w:t>методических материалов и иных компонентов образовательных программ;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5E277E">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5E277E">
        <w:rPr>
          <w:rFonts w:hAnsi="Times New Roman" w:cs="Times New Roman"/>
          <w:color w:val="000000"/>
          <w:sz w:val="24"/>
          <w:szCs w:val="24"/>
          <w:lang w:val="ru-RU"/>
        </w:rPr>
        <w:t>или локальными нормативными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5E277E">
        <w:rPr>
          <w:rFonts w:hAnsi="Times New Roman" w:cs="Times New Roman"/>
          <w:color w:val="000000"/>
          <w:sz w:val="24"/>
          <w:szCs w:val="24"/>
          <w:lang w:val="ru-RU"/>
        </w:rPr>
        <w:t>порядке, установленном уставом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5E277E">
        <w:rPr>
          <w:rFonts w:hAnsi="Times New Roman" w:cs="Times New Roman"/>
          <w:color w:val="000000"/>
          <w:sz w:val="24"/>
          <w:szCs w:val="24"/>
          <w:lang w:val="ru-RU"/>
        </w:rPr>
        <w:t>через органы управления и общественные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5E277E">
        <w:rPr>
          <w:rFonts w:hAnsi="Times New Roman" w:cs="Times New Roman"/>
          <w:color w:val="000000"/>
          <w:sz w:val="24"/>
          <w:szCs w:val="24"/>
          <w:lang w:val="ru-RU"/>
        </w:rPr>
        <w:t>порядке, которые установлены законодательством РФ;</w:t>
      </w:r>
    </w:p>
    <w:p w:rsidR="00F7603C" w:rsidRDefault="009C0297">
      <w:pPr>
        <w:rPr>
          <w:rFonts w:hAnsi="Times New Roman" w:cs="Times New Roman"/>
          <w:color w:val="000000"/>
          <w:sz w:val="24"/>
          <w:szCs w:val="24"/>
        </w:rPr>
      </w:pPr>
      <w:r w:rsidRPr="005E277E">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Pr>
          <w:rFonts w:hAnsi="Times New Roman" w:cs="Times New Roman"/>
          <w:color w:val="000000"/>
          <w:sz w:val="24"/>
          <w:szCs w:val="24"/>
        </w:rPr>
        <w:t>Для этого педагоги вправе:</w:t>
      </w:r>
    </w:p>
    <w:p w:rsidR="00F7603C" w:rsidRPr="005E277E" w:rsidRDefault="009C0297">
      <w:pPr>
        <w:numPr>
          <w:ilvl w:val="0"/>
          <w:numId w:val="1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 xml:space="preserve">направлять в органы управления </w:t>
      </w:r>
      <w:r w:rsidR="002D3A58">
        <w:rPr>
          <w:rFonts w:hAnsi="Times New Roman" w:cs="Times New Roman"/>
          <w:color w:val="000000"/>
          <w:sz w:val="24"/>
          <w:szCs w:val="24"/>
          <w:lang w:val="ru-RU"/>
        </w:rPr>
        <w:t>МКДОУ</w:t>
      </w:r>
      <w:bookmarkStart w:id="0" w:name="_GoBack"/>
      <w:bookmarkEnd w:id="0"/>
      <w:r w:rsidRPr="005E277E">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F7603C" w:rsidRPr="005E277E" w:rsidRDefault="009C0297">
      <w:pPr>
        <w:numPr>
          <w:ilvl w:val="0"/>
          <w:numId w:val="11"/>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F7603C" w:rsidRPr="005E277E" w:rsidRDefault="009C0297">
      <w:pPr>
        <w:numPr>
          <w:ilvl w:val="0"/>
          <w:numId w:val="11"/>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5E277E">
        <w:rPr>
          <w:rFonts w:hAnsi="Times New Roman" w:cs="Times New Roman"/>
          <w:color w:val="000000"/>
          <w:sz w:val="24"/>
          <w:szCs w:val="24"/>
          <w:lang w:val="ru-RU"/>
        </w:rPr>
        <w:t>иные способы защиты прав и законных интересов.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6.5.1. право на сокращенную продолжительность рабочего времени;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5E277E">
        <w:rPr>
          <w:rFonts w:hAnsi="Times New Roman" w:cs="Times New Roman"/>
          <w:color w:val="000000"/>
          <w:sz w:val="24"/>
          <w:szCs w:val="24"/>
          <w:lang w:val="ru-RU"/>
        </w:rPr>
        <w:t>деятельности не реже чем один раз в три года;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5E277E">
        <w:rPr>
          <w:rFonts w:hAnsi="Times New Roman" w:cs="Times New Roman"/>
          <w:color w:val="000000"/>
          <w:sz w:val="24"/>
          <w:szCs w:val="24"/>
          <w:lang w:val="ru-RU"/>
        </w:rPr>
        <w:t>которого определяется Правительством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5E277E">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5E277E">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обязаны: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6.6.2.</w:t>
      </w:r>
      <w:r>
        <w:rPr>
          <w:rFonts w:hAnsi="Times New Roman" w:cs="Times New Roman"/>
          <w:color w:val="000000"/>
          <w:sz w:val="24"/>
          <w:szCs w:val="24"/>
        </w:rPr>
        <w:t> </w:t>
      </w:r>
      <w:r w:rsidRPr="005E277E">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5E277E">
        <w:rPr>
          <w:rFonts w:hAnsi="Times New Roman" w:cs="Times New Roman"/>
          <w:color w:val="000000"/>
          <w:sz w:val="24"/>
          <w:szCs w:val="24"/>
          <w:lang w:val="ru-RU"/>
        </w:rPr>
        <w:t>отношений;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5E277E">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5E277E">
        <w:rPr>
          <w:rFonts w:hAnsi="Times New Roman" w:cs="Times New Roman"/>
          <w:color w:val="000000"/>
          <w:sz w:val="24"/>
          <w:szCs w:val="24"/>
          <w:lang w:val="ru-RU"/>
        </w:rPr>
        <w:t>образа жизни;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6.6.8. систематически повышать свой профессиональный уровень;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6.6.11. проходить в установленном законодательством РФ порядке обучение и проверку знаний и навыков в области охраны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5E277E">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5E277E">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5E277E">
        <w:rPr>
          <w:rFonts w:hAnsi="Times New Roman" w:cs="Times New Roman"/>
          <w:color w:val="000000"/>
          <w:sz w:val="24"/>
          <w:szCs w:val="24"/>
          <w:lang w:val="ru-RU"/>
        </w:rPr>
        <w:t>актах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6.6.15. исполнять иные обязанности, предусмотренные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6.7.</w:t>
      </w:r>
      <w:r>
        <w:rPr>
          <w:rFonts w:hAnsi="Times New Roman" w:cs="Times New Roman"/>
          <w:color w:val="000000"/>
          <w:sz w:val="24"/>
          <w:szCs w:val="24"/>
        </w:rPr>
        <w:t> </w:t>
      </w:r>
      <w:r w:rsidRPr="005E277E">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5E277E">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5E277E">
        <w:rPr>
          <w:rFonts w:hAnsi="Times New Roman" w:cs="Times New Roman"/>
          <w:b/>
          <w:bCs/>
          <w:color w:val="000000"/>
          <w:sz w:val="24"/>
          <w:szCs w:val="24"/>
          <w:lang w:val="ru-RU"/>
        </w:rPr>
        <w:t>права и обязанности работодателя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 Работодатель имеет право:</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5E277E">
        <w:rPr>
          <w:rFonts w:hAnsi="Times New Roman" w:cs="Times New Roman"/>
          <w:color w:val="000000"/>
          <w:sz w:val="24"/>
          <w:szCs w:val="24"/>
          <w:lang w:val="ru-RU"/>
        </w:rPr>
        <w:t>условиях, установленных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7.1.2. вести коллективные переговоры и заключать коллективные договоры;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7.1.3. поощрять работников за добросовестный эффективный труд;</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5E277E">
        <w:rPr>
          <w:rFonts w:hAnsi="Times New Roman" w:cs="Times New Roman"/>
          <w:color w:val="000000"/>
          <w:sz w:val="24"/>
          <w:szCs w:val="24"/>
          <w:lang w:val="ru-RU"/>
        </w:rPr>
        <w:t>актов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требований охраны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5E277E">
        <w:rPr>
          <w:rFonts w:hAnsi="Times New Roman" w:cs="Times New Roman"/>
          <w:color w:val="000000"/>
          <w:sz w:val="24"/>
          <w:szCs w:val="24"/>
          <w:lang w:val="ru-RU"/>
        </w:rPr>
        <w:t>установленном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5E277E">
        <w:rPr>
          <w:rFonts w:hAnsi="Times New Roman" w:cs="Times New Roman"/>
          <w:color w:val="000000"/>
          <w:sz w:val="24"/>
          <w:szCs w:val="24"/>
          <w:lang w:val="ru-RU"/>
        </w:rPr>
        <w:t>условий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7.1.8. разрабатывать и принимать локальные акты;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7.1.11.</w:t>
      </w:r>
      <w:r>
        <w:rPr>
          <w:rFonts w:hAnsi="Times New Roman" w:cs="Times New Roman"/>
          <w:color w:val="000000"/>
          <w:sz w:val="24"/>
          <w:szCs w:val="24"/>
        </w:rPr>
        <w:t> </w:t>
      </w:r>
      <w:r w:rsidRPr="005E277E">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7.1.12. иные права,</w:t>
      </w:r>
      <w:r>
        <w:rPr>
          <w:rFonts w:hAnsi="Times New Roman" w:cs="Times New Roman"/>
          <w:color w:val="000000"/>
          <w:sz w:val="24"/>
          <w:szCs w:val="24"/>
        </w:rPr>
        <w:t> </w:t>
      </w:r>
      <w:r w:rsidRPr="005E277E">
        <w:rPr>
          <w:rFonts w:hAnsi="Times New Roman" w:cs="Times New Roman"/>
          <w:color w:val="000000"/>
          <w:sz w:val="24"/>
          <w:szCs w:val="24"/>
          <w:lang w:val="ru-RU"/>
        </w:rPr>
        <w:t>установленном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 Работодатель обязан:</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7.2.2. предоставлять работникам работу, обусловленную трудовым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7.2.5. обеспечивать работникам равную оплату труда за труд равной ценности;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5E277E">
        <w:rPr>
          <w:rFonts w:hAnsi="Times New Roman" w:cs="Times New Roman"/>
          <w:color w:val="000000"/>
          <w:sz w:val="24"/>
          <w:szCs w:val="24"/>
          <w:lang w:val="ru-RU"/>
        </w:rPr>
        <w:t>установленном Трудовым кодексом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5E277E">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5E277E">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5E277E">
        <w:rPr>
          <w:rFonts w:hAnsi="Times New Roman" w:cs="Times New Roman"/>
          <w:color w:val="000000"/>
          <w:sz w:val="24"/>
          <w:szCs w:val="24"/>
          <w:lang w:val="ru-RU"/>
        </w:rPr>
        <w:t>договором формах;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5E277E">
        <w:rPr>
          <w:rFonts w:hAnsi="Times New Roman" w:cs="Times New Roman"/>
          <w:color w:val="000000"/>
          <w:sz w:val="24"/>
          <w:szCs w:val="24"/>
          <w:lang w:val="ru-RU"/>
        </w:rPr>
        <w:t>обязанностей;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5E277E">
        <w:rPr>
          <w:rFonts w:hAnsi="Times New Roman" w:cs="Times New Roman"/>
          <w:color w:val="000000"/>
          <w:sz w:val="24"/>
          <w:szCs w:val="24"/>
          <w:lang w:val="ru-RU"/>
        </w:rPr>
        <w:t>установленном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5E277E">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5E277E">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5E277E">
        <w:rPr>
          <w:rFonts w:hAnsi="Times New Roman" w:cs="Times New Roman"/>
          <w:color w:val="000000"/>
          <w:sz w:val="24"/>
          <w:szCs w:val="24"/>
          <w:lang w:val="ru-RU"/>
        </w:rPr>
        <w:t>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8. Режим работы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 Режим работы</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5E277E">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5E277E">
        <w:rPr>
          <w:rFonts w:hAnsi="Times New Roman" w:cs="Times New Roman"/>
          <w:color w:val="000000"/>
          <w:sz w:val="24"/>
          <w:szCs w:val="24"/>
          <w:lang w:val="ru-RU"/>
        </w:rPr>
        <w:t>педагогического состава основной и средней школы.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5E277E">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Дошкольное отделение работает с</w:t>
      </w:r>
      <w:r w:rsidR="005E277E">
        <w:rPr>
          <w:rFonts w:hAnsi="Times New Roman" w:cs="Times New Roman"/>
          <w:color w:val="000000"/>
          <w:sz w:val="24"/>
          <w:szCs w:val="24"/>
          <w:lang w:val="ru-RU"/>
        </w:rPr>
        <w:t xml:space="preserve"> 7:30</w:t>
      </w:r>
      <w:r w:rsidRPr="005E277E">
        <w:rPr>
          <w:rFonts w:hAnsi="Times New Roman" w:cs="Times New Roman"/>
          <w:color w:val="000000"/>
          <w:sz w:val="24"/>
          <w:szCs w:val="24"/>
          <w:lang w:val="ru-RU"/>
        </w:rPr>
        <w:t>до</w:t>
      </w:r>
      <w:r w:rsidR="005E277E">
        <w:rPr>
          <w:rFonts w:hAnsi="Times New Roman" w:cs="Times New Roman"/>
          <w:color w:val="000000"/>
          <w:sz w:val="24"/>
          <w:szCs w:val="24"/>
          <w:lang w:val="ru-RU"/>
        </w:rPr>
        <w:t xml:space="preserve"> 18</w:t>
      </w:r>
      <w:r w:rsidRPr="005E277E">
        <w:rPr>
          <w:rFonts w:hAnsi="Times New Roman" w:cs="Times New Roman"/>
          <w:color w:val="000000"/>
          <w:sz w:val="24"/>
          <w:szCs w:val="24"/>
          <w:lang w:val="ru-RU"/>
        </w:rPr>
        <w:t>:00 при</w:t>
      </w:r>
      <w:r w:rsidR="005E277E">
        <w:rPr>
          <w:rFonts w:hAnsi="Times New Roman" w:cs="Times New Roman"/>
          <w:color w:val="000000"/>
          <w:sz w:val="24"/>
          <w:szCs w:val="24"/>
          <w:lang w:val="ru-RU"/>
        </w:rPr>
        <w:t xml:space="preserve"> 10.5</w:t>
      </w:r>
      <w:r w:rsidRPr="005E277E">
        <w:rPr>
          <w:rFonts w:hAnsi="Times New Roman" w:cs="Times New Roman"/>
          <w:color w:val="000000"/>
          <w:sz w:val="24"/>
          <w:szCs w:val="24"/>
          <w:lang w:val="ru-RU"/>
        </w:rPr>
        <w:t xml:space="preserve">часовом </w:t>
      </w:r>
      <w:r w:rsidR="005E277E">
        <w:rPr>
          <w:rFonts w:hAnsi="Times New Roman" w:cs="Times New Roman"/>
          <w:color w:val="000000"/>
          <w:sz w:val="24"/>
          <w:szCs w:val="24"/>
          <w:lang w:val="ru-RU"/>
        </w:rPr>
        <w:t>пребыванием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5E277E">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5E277E">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 на информационном стенде.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5E277E">
        <w:rPr>
          <w:rFonts w:hAnsi="Times New Roman" w:cs="Times New Roman"/>
          <w:color w:val="000000"/>
          <w:sz w:val="24"/>
          <w:szCs w:val="24"/>
          <w:lang w:val="ru-RU"/>
        </w:rPr>
        <w:t>нормативных правовых актов;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5E277E">
        <w:rPr>
          <w:rFonts w:hAnsi="Times New Roman" w:cs="Times New Roman"/>
          <w:color w:val="000000"/>
          <w:sz w:val="24"/>
          <w:szCs w:val="24"/>
          <w:lang w:val="ru-RU"/>
        </w:rPr>
        <w:t>обеспечения руководящих функций.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5E277E">
        <w:rPr>
          <w:rFonts w:hAnsi="Times New Roman" w:cs="Times New Roman"/>
          <w:color w:val="000000"/>
          <w:sz w:val="24"/>
          <w:szCs w:val="24"/>
          <w:lang w:val="ru-RU"/>
        </w:rPr>
        <w:t>не более 36 часов в неделю.</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5E277E">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5E277E">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Минпросвещения России от 06.11.2024 № 779.</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5E277E">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5E277E">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5E277E">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5E277E">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5E277E">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 xml:space="preserve">установленный в текущем учебном году, не может быть изменен по </w:t>
      </w:r>
      <w:r w:rsidRPr="005E277E">
        <w:rPr>
          <w:rFonts w:hAnsi="Times New Roman" w:cs="Times New Roman"/>
          <w:color w:val="000000"/>
          <w:sz w:val="24"/>
          <w:szCs w:val="24"/>
          <w:lang w:val="ru-RU"/>
        </w:rPr>
        <w:lastRenderedPageBreak/>
        <w:t>инициативе</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5E277E">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5E277E">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8.22.</w:t>
      </w:r>
      <w:r>
        <w:rPr>
          <w:rFonts w:hAnsi="Times New Roman" w:cs="Times New Roman"/>
          <w:color w:val="000000"/>
          <w:sz w:val="24"/>
          <w:szCs w:val="24"/>
        </w:rPr>
        <w:t> </w:t>
      </w:r>
      <w:r w:rsidRPr="005E277E">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5E277E">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5E277E">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5E277E">
        <w:rPr>
          <w:rFonts w:hAnsi="Times New Roman" w:cs="Times New Roman"/>
          <w:color w:val="000000"/>
          <w:sz w:val="24"/>
          <w:szCs w:val="24"/>
          <w:lang w:val="ru-RU"/>
        </w:rPr>
        <w:t>установленной нормы часов другой педагогической работой.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5E277E">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5E277E">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5E277E">
        <w:rPr>
          <w:rFonts w:hAnsi="Times New Roman" w:cs="Times New Roman"/>
          <w:color w:val="000000"/>
          <w:sz w:val="24"/>
          <w:szCs w:val="24"/>
          <w:lang w:val="ru-RU"/>
        </w:rPr>
        <w:t>организацию,</w:t>
      </w:r>
      <w:r>
        <w:rPr>
          <w:rFonts w:hAnsi="Times New Roman" w:cs="Times New Roman"/>
          <w:color w:val="000000"/>
          <w:sz w:val="24"/>
          <w:szCs w:val="24"/>
        </w:rPr>
        <w:t> </w:t>
      </w:r>
      <w:r w:rsidRPr="005E277E">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 xml:space="preserve">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w:t>
      </w:r>
      <w:r w:rsidRPr="005E277E">
        <w:rPr>
          <w:rFonts w:hAnsi="Times New Roman" w:cs="Times New Roman"/>
          <w:color w:val="000000"/>
          <w:sz w:val="24"/>
          <w:szCs w:val="24"/>
          <w:lang w:val="ru-RU"/>
        </w:rPr>
        <w:lastRenderedPageBreak/>
        <w:t>работой, которая выражается в фактическом объеме их учебной (тренировочной) нагрузки.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5E277E">
        <w:rPr>
          <w:rFonts w:hAnsi="Times New Roman" w:cs="Times New Roman"/>
          <w:color w:val="000000"/>
          <w:sz w:val="24"/>
          <w:szCs w:val="24"/>
          <w:lang w:val="ru-RU"/>
        </w:rPr>
        <w:t>обучающихся в электронной (либо в бумажной) форме;</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5E277E">
        <w:rPr>
          <w:rFonts w:hAnsi="Times New Roman" w:cs="Times New Roman"/>
          <w:color w:val="000000"/>
          <w:sz w:val="24"/>
          <w:szCs w:val="24"/>
          <w:lang w:val="ru-RU"/>
        </w:rPr>
        <w:t>консультативной помощи родителям (законным представителям) обучающихся;</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F7603C" w:rsidRPr="005E277E" w:rsidRDefault="009C0297">
      <w:pPr>
        <w:numPr>
          <w:ilvl w:val="0"/>
          <w:numId w:val="12"/>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5E277E">
        <w:rPr>
          <w:rFonts w:hAnsi="Times New Roman" w:cs="Times New Roman"/>
          <w:color w:val="000000"/>
          <w:sz w:val="24"/>
          <w:szCs w:val="24"/>
          <w:lang w:val="ru-RU"/>
        </w:rPr>
        <w:t xml:space="preserve">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w:t>
      </w:r>
      <w:r w:rsidRPr="005E277E">
        <w:rPr>
          <w:rFonts w:hAnsi="Times New Roman" w:cs="Times New Roman"/>
          <w:color w:val="000000"/>
          <w:sz w:val="24"/>
          <w:szCs w:val="24"/>
          <w:lang w:val="ru-RU"/>
        </w:rPr>
        <w:lastRenderedPageBreak/>
        <w:t>дополнительные виды работ с указанием в трудовом договоре их содержания, срока выполнения и размера оплаты);</w:t>
      </w:r>
    </w:p>
    <w:p w:rsidR="00F7603C" w:rsidRPr="005E277E" w:rsidRDefault="009C0297">
      <w:pPr>
        <w:numPr>
          <w:ilvl w:val="0"/>
          <w:numId w:val="12"/>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5E277E">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5E277E">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5E277E">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5E277E">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5E277E">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5E277E">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5E277E">
        <w:rPr>
          <w:rFonts w:hAnsi="Times New Roman" w:cs="Times New Roman"/>
          <w:color w:val="000000"/>
          <w:sz w:val="24"/>
          <w:szCs w:val="24"/>
          <w:lang w:val="ru-RU"/>
        </w:rPr>
        <w:t>требуется.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5E277E">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5E277E">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5E277E">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5E277E">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5E277E">
        <w:rPr>
          <w:rFonts w:hAnsi="Times New Roman" w:cs="Times New Roman"/>
          <w:color w:val="000000"/>
          <w:sz w:val="24"/>
          <w:szCs w:val="24"/>
          <w:lang w:val="ru-RU"/>
        </w:rPr>
        <w:t>установленных приказом директора образовательной организации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5E277E">
        <w:rPr>
          <w:rFonts w:hAnsi="Times New Roman" w:cs="Times New Roman"/>
          <w:color w:val="000000"/>
          <w:sz w:val="24"/>
          <w:szCs w:val="24"/>
          <w:lang w:val="ru-RU"/>
        </w:rPr>
        <w:t>его заместителям в целях контроля.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5E277E">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5E277E">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5E277E">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5E277E">
        <w:rPr>
          <w:rFonts w:hAnsi="Times New Roman" w:cs="Times New Roman"/>
          <w:color w:val="000000"/>
          <w:sz w:val="24"/>
          <w:szCs w:val="24"/>
          <w:lang w:val="ru-RU"/>
        </w:rPr>
        <w:t>организации и</w:t>
      </w:r>
      <w:r>
        <w:rPr>
          <w:rFonts w:hAnsi="Times New Roman" w:cs="Times New Roman"/>
          <w:color w:val="000000"/>
          <w:sz w:val="24"/>
          <w:szCs w:val="24"/>
        </w:rPr>
        <w:t> </w:t>
      </w:r>
      <w:r w:rsidRPr="005E277E">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8.41. Режим рабочего времени учителей, осуществляющих обучение детей на дому в</w:t>
      </w:r>
      <w:r w:rsidRPr="005E277E">
        <w:rPr>
          <w:lang w:val="ru-RU"/>
        </w:rPr>
        <w:br/>
      </w:r>
      <w:r w:rsidRPr="005E277E">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5E277E">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5E277E">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5E277E">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9.</w:t>
      </w:r>
      <w:r>
        <w:rPr>
          <w:rFonts w:hAnsi="Times New Roman" w:cs="Times New Roman"/>
          <w:b/>
          <w:bCs/>
          <w:color w:val="000000"/>
          <w:sz w:val="24"/>
          <w:szCs w:val="24"/>
        </w:rPr>
        <w:t> </w:t>
      </w:r>
      <w:r w:rsidRPr="005E277E">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5E277E">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5E277E">
        <w:rPr>
          <w:rFonts w:hAnsi="Times New Roman" w:cs="Times New Roman"/>
          <w:color w:val="000000"/>
          <w:sz w:val="24"/>
          <w:szCs w:val="24"/>
          <w:lang w:val="ru-RU"/>
        </w:rPr>
        <w:t xml:space="preserve"> и </w:t>
      </w:r>
      <w:r>
        <w:rPr>
          <w:rFonts w:hAnsi="Times New Roman" w:cs="Times New Roman"/>
          <w:color w:val="000000"/>
          <w:sz w:val="24"/>
          <w:szCs w:val="24"/>
        </w:rPr>
        <w:t>WhatsApp</w:t>
      </w:r>
      <w:r w:rsidRPr="005E277E">
        <w:rPr>
          <w:rFonts w:hAnsi="Times New Roman" w:cs="Times New Roman"/>
          <w:color w:val="000000"/>
          <w:sz w:val="24"/>
          <w:szCs w:val="24"/>
          <w:lang w:val="ru-RU"/>
        </w:rPr>
        <w:t>, через официальный сайт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10. Порядок временного обмена электронными документами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5E277E">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5E277E">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5E277E">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11. Время отдыха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 Работникам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устанавливаются следующие виды времени отдыха: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 перерывы в течение рабочего дня (смены);</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 ежедневный (междусменный) отдых;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выходные дни (еженедельный непрерывный отдых);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г) нерабочие праздничные дни;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 отпуска.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11.2. Работникам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11.2.1. Перерыв для отдыха и питания в рабочее время работников не включается.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5E277E">
        <w:rPr>
          <w:rFonts w:hAnsi="Times New Roman" w:cs="Times New Roman"/>
          <w:color w:val="000000"/>
          <w:sz w:val="24"/>
          <w:szCs w:val="24"/>
          <w:lang w:val="ru-RU"/>
        </w:rPr>
        <w:t>ежедневной работы которых не превышает 4 часа в день.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 Работникам предоставляются выходные дни (еженедельный непрерывный отдых).</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11.3.3. Общим выходным днем является воскресенье.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5E277E">
        <w:rPr>
          <w:rFonts w:hAnsi="Times New Roman" w:cs="Times New Roman"/>
          <w:color w:val="000000"/>
          <w:sz w:val="24"/>
          <w:szCs w:val="24"/>
          <w:lang w:val="ru-RU"/>
        </w:rPr>
        <w:t>устанавливается суббота.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5E277E">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5E277E">
        <w:rPr>
          <w:rFonts w:hAnsi="Times New Roman" w:cs="Times New Roman"/>
          <w:color w:val="000000"/>
          <w:sz w:val="24"/>
          <w:szCs w:val="24"/>
          <w:lang w:val="ru-RU"/>
        </w:rPr>
        <w:t>актом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или трудовым договором.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5E277E">
        <w:rPr>
          <w:rFonts w:hAnsi="Times New Roman" w:cs="Times New Roman"/>
          <w:color w:val="000000"/>
          <w:sz w:val="24"/>
          <w:szCs w:val="24"/>
          <w:lang w:val="ru-RU"/>
        </w:rPr>
        <w:t>Правительством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5E277E">
        <w:rPr>
          <w:rFonts w:hAnsi="Times New Roman" w:cs="Times New Roman"/>
          <w:color w:val="000000"/>
          <w:sz w:val="24"/>
          <w:szCs w:val="24"/>
          <w:lang w:val="ru-RU"/>
        </w:rPr>
        <w:t>праздничных</w:t>
      </w:r>
      <w:r>
        <w:rPr>
          <w:rFonts w:hAnsi="Times New Roman" w:cs="Times New Roman"/>
          <w:color w:val="000000"/>
          <w:sz w:val="24"/>
          <w:szCs w:val="24"/>
        </w:rPr>
        <w:t> </w:t>
      </w:r>
      <w:r w:rsidRPr="005E277E">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5E277E">
        <w:rPr>
          <w:rFonts w:hAnsi="Times New Roman" w:cs="Times New Roman"/>
          <w:color w:val="000000"/>
          <w:sz w:val="24"/>
          <w:szCs w:val="24"/>
          <w:lang w:val="ru-RU"/>
        </w:rPr>
        <w:t>на</w:t>
      </w:r>
      <w:r>
        <w:rPr>
          <w:rFonts w:hAnsi="Times New Roman" w:cs="Times New Roman"/>
          <w:color w:val="000000"/>
          <w:sz w:val="24"/>
          <w:szCs w:val="24"/>
        </w:rPr>
        <w:t> </w:t>
      </w:r>
      <w:r w:rsidRPr="005E277E">
        <w:rPr>
          <w:rFonts w:hAnsi="Times New Roman" w:cs="Times New Roman"/>
          <w:color w:val="000000"/>
          <w:sz w:val="24"/>
          <w:szCs w:val="24"/>
          <w:lang w:val="ru-RU"/>
        </w:rPr>
        <w:t>один час.</w:t>
      </w:r>
      <w:r>
        <w:rPr>
          <w:rFonts w:hAnsi="Times New Roman" w:cs="Times New Roman"/>
          <w:color w:val="000000"/>
          <w:sz w:val="24"/>
          <w:szCs w:val="24"/>
        </w:rPr>
        <w:t> </w:t>
      </w:r>
      <w:r w:rsidRPr="005E277E">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11.6. Работникам предоставляются ежегодные отпуска с сохранением места работы (должности) и среднего заработка.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5E277E">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5E277E">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5E277E">
        <w:rPr>
          <w:rFonts w:hAnsi="Times New Roman" w:cs="Times New Roman"/>
          <w:color w:val="000000"/>
          <w:sz w:val="24"/>
          <w:szCs w:val="24"/>
          <w:lang w:val="ru-RU"/>
        </w:rPr>
        <w:t>и на условиях, установленных Правительством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5E277E">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5E277E">
        <w:rPr>
          <w:rFonts w:hAnsi="Times New Roman" w:cs="Times New Roman"/>
          <w:color w:val="000000"/>
          <w:sz w:val="24"/>
          <w:szCs w:val="24"/>
          <w:lang w:val="ru-RU"/>
        </w:rPr>
        <w:t>правовым актом Правительства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F7603C" w:rsidRPr="005E277E" w:rsidRDefault="009C0297">
      <w:pPr>
        <w:numPr>
          <w:ilvl w:val="0"/>
          <w:numId w:val="13"/>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заместителю директора образовательной организации по безопасности;</w:t>
      </w:r>
    </w:p>
    <w:p w:rsidR="00F7603C" w:rsidRDefault="009C0297">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специалисту по кадрам.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5E277E">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5E277E">
        <w:rPr>
          <w:rFonts w:hAnsi="Times New Roman" w:cs="Times New Roman"/>
          <w:color w:val="000000"/>
          <w:sz w:val="24"/>
          <w:szCs w:val="24"/>
          <w:lang w:val="ru-RU"/>
        </w:rPr>
        <w:t>порядке, предусмотренном Трудовым кодексом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с учетом мнения профсоюза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11.12. Директор</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5E277E">
        <w:rPr>
          <w:rFonts w:hAnsi="Times New Roman" w:cs="Times New Roman"/>
          <w:color w:val="000000"/>
          <w:sz w:val="24"/>
          <w:szCs w:val="24"/>
          <w:lang w:val="ru-RU"/>
        </w:rPr>
        <w:t>не позднее чем за две недели до наступления следующего календарного года.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5E277E">
        <w:rPr>
          <w:rFonts w:hAnsi="Times New Roman" w:cs="Times New Roman"/>
          <w:color w:val="000000"/>
          <w:sz w:val="24"/>
          <w:szCs w:val="24"/>
          <w:lang w:val="ru-RU"/>
        </w:rPr>
        <w:t>не позднее чем за две недели до его начала.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5E277E">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F7603C" w:rsidRDefault="009C029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работникам до 18 лет;</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родителям, опекунам, попечителям ребенка-инвалида до 18 лет;</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усыновителям ребенка в возрасте до трех месяцев;</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5E277E">
        <w:rPr>
          <w:rFonts w:hAnsi="Times New Roman" w:cs="Times New Roman"/>
          <w:color w:val="000000"/>
          <w:sz w:val="24"/>
          <w:szCs w:val="24"/>
          <w:lang w:val="ru-RU"/>
        </w:rPr>
        <w:t>отпуска</w:t>
      </w:r>
      <w:r>
        <w:rPr>
          <w:rFonts w:hAnsi="Times New Roman" w:cs="Times New Roman"/>
          <w:color w:val="000000"/>
          <w:sz w:val="24"/>
          <w:szCs w:val="24"/>
        </w:rPr>
        <w:t> </w:t>
      </w:r>
      <w:r w:rsidRPr="005E277E">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5E277E">
        <w:rPr>
          <w:rFonts w:hAnsi="Times New Roman" w:cs="Times New Roman"/>
          <w:color w:val="000000"/>
          <w:sz w:val="24"/>
          <w:szCs w:val="24"/>
          <w:lang w:val="ru-RU"/>
        </w:rPr>
        <w:t>отпуска</w:t>
      </w:r>
      <w:r>
        <w:rPr>
          <w:rFonts w:hAnsi="Times New Roman" w:cs="Times New Roman"/>
          <w:color w:val="000000"/>
          <w:sz w:val="24"/>
          <w:szCs w:val="24"/>
        </w:rPr>
        <w:t> </w:t>
      </w:r>
      <w:r w:rsidRPr="005E277E">
        <w:rPr>
          <w:rFonts w:hAnsi="Times New Roman" w:cs="Times New Roman"/>
          <w:color w:val="000000"/>
          <w:sz w:val="24"/>
          <w:szCs w:val="24"/>
          <w:lang w:val="ru-RU"/>
        </w:rPr>
        <w:t>по уходу за</w:t>
      </w:r>
      <w:r>
        <w:rPr>
          <w:rFonts w:hAnsi="Times New Roman" w:cs="Times New Roman"/>
          <w:color w:val="000000"/>
          <w:sz w:val="24"/>
          <w:szCs w:val="24"/>
        </w:rPr>
        <w:t> </w:t>
      </w:r>
      <w:r w:rsidRPr="005E277E">
        <w:rPr>
          <w:rFonts w:hAnsi="Times New Roman" w:cs="Times New Roman"/>
          <w:color w:val="000000"/>
          <w:sz w:val="24"/>
          <w:szCs w:val="24"/>
          <w:lang w:val="ru-RU"/>
        </w:rPr>
        <w:t>ребенком;</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мужьям во время</w:t>
      </w:r>
      <w:r>
        <w:rPr>
          <w:rFonts w:hAnsi="Times New Roman" w:cs="Times New Roman"/>
          <w:color w:val="000000"/>
          <w:sz w:val="24"/>
          <w:szCs w:val="24"/>
        </w:rPr>
        <w:t> </w:t>
      </w:r>
      <w:r w:rsidRPr="005E277E">
        <w:rPr>
          <w:rFonts w:hAnsi="Times New Roman" w:cs="Times New Roman"/>
          <w:color w:val="000000"/>
          <w:sz w:val="24"/>
          <w:szCs w:val="24"/>
          <w:lang w:val="ru-RU"/>
        </w:rPr>
        <w:t>отпуска</w:t>
      </w:r>
      <w:r>
        <w:rPr>
          <w:rFonts w:hAnsi="Times New Roman" w:cs="Times New Roman"/>
          <w:color w:val="000000"/>
          <w:sz w:val="24"/>
          <w:szCs w:val="24"/>
        </w:rPr>
        <w:t> </w:t>
      </w:r>
      <w:r w:rsidRPr="005E277E">
        <w:rPr>
          <w:rFonts w:hAnsi="Times New Roman" w:cs="Times New Roman"/>
          <w:color w:val="000000"/>
          <w:sz w:val="24"/>
          <w:szCs w:val="24"/>
          <w:lang w:val="ru-RU"/>
        </w:rPr>
        <w:t>жены по беременности и родам;</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работникам, у</w:t>
      </w:r>
      <w:r>
        <w:rPr>
          <w:rFonts w:hAnsi="Times New Roman" w:cs="Times New Roman"/>
          <w:color w:val="000000"/>
          <w:sz w:val="24"/>
          <w:szCs w:val="24"/>
        </w:rPr>
        <w:t> </w:t>
      </w:r>
      <w:r w:rsidRPr="005E277E">
        <w:rPr>
          <w:rFonts w:hAnsi="Times New Roman" w:cs="Times New Roman"/>
          <w:color w:val="000000"/>
          <w:sz w:val="24"/>
          <w:szCs w:val="24"/>
          <w:lang w:val="ru-RU"/>
        </w:rPr>
        <w:t>которых трое и</w:t>
      </w:r>
      <w:r>
        <w:rPr>
          <w:rFonts w:hAnsi="Times New Roman" w:cs="Times New Roman"/>
          <w:color w:val="000000"/>
          <w:sz w:val="24"/>
          <w:szCs w:val="24"/>
        </w:rPr>
        <w:t> </w:t>
      </w:r>
      <w:r w:rsidRPr="005E277E">
        <w:rPr>
          <w:rFonts w:hAnsi="Times New Roman" w:cs="Times New Roman"/>
          <w:color w:val="000000"/>
          <w:sz w:val="24"/>
          <w:szCs w:val="24"/>
          <w:lang w:val="ru-RU"/>
        </w:rPr>
        <w:t>более детей до</w:t>
      </w:r>
      <w:r>
        <w:rPr>
          <w:rFonts w:hAnsi="Times New Roman" w:cs="Times New Roman"/>
          <w:color w:val="000000"/>
          <w:sz w:val="24"/>
          <w:szCs w:val="24"/>
        </w:rPr>
        <w:t> </w:t>
      </w:r>
      <w:r w:rsidRPr="005E277E">
        <w:rPr>
          <w:rFonts w:hAnsi="Times New Roman" w:cs="Times New Roman"/>
          <w:color w:val="000000"/>
          <w:sz w:val="24"/>
          <w:szCs w:val="24"/>
          <w:lang w:val="ru-RU"/>
        </w:rPr>
        <w:t>18 лет, если младшему нет 14 лет;</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инвалидам войны, ветеранам боевых действий, блокадникам, работникам тыла;</w:t>
      </w:r>
    </w:p>
    <w:p w:rsidR="00F7603C" w:rsidRDefault="009C029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чернобыльцам;</w:t>
      </w:r>
    </w:p>
    <w:p w:rsidR="00F7603C" w:rsidRDefault="009C029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F7603C" w:rsidRPr="005E277E" w:rsidRDefault="009C0297">
      <w:pPr>
        <w:numPr>
          <w:ilvl w:val="0"/>
          <w:numId w:val="14"/>
        </w:numPr>
        <w:ind w:left="780" w:right="180"/>
        <w:contextualSpacing/>
        <w:rPr>
          <w:rFonts w:hAnsi="Times New Roman" w:cs="Times New Roman"/>
          <w:color w:val="000000"/>
          <w:sz w:val="24"/>
          <w:szCs w:val="24"/>
          <w:lang w:val="ru-RU"/>
        </w:rPr>
      </w:pPr>
      <w:r w:rsidRPr="005E277E">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5E277E">
        <w:rPr>
          <w:rFonts w:hAnsi="Times New Roman" w:cs="Times New Roman"/>
          <w:color w:val="000000"/>
          <w:sz w:val="24"/>
          <w:szCs w:val="24"/>
          <w:lang w:val="ru-RU"/>
        </w:rPr>
        <w:t>в течение шести месяцев после возобновления действия трудового договора;</w:t>
      </w:r>
    </w:p>
    <w:p w:rsidR="00F7603C" w:rsidRPr="005E277E" w:rsidRDefault="009C0297">
      <w:pPr>
        <w:numPr>
          <w:ilvl w:val="0"/>
          <w:numId w:val="14"/>
        </w:numPr>
        <w:ind w:left="780" w:right="180"/>
        <w:rPr>
          <w:rFonts w:hAnsi="Times New Roman" w:cs="Times New Roman"/>
          <w:color w:val="000000"/>
          <w:sz w:val="24"/>
          <w:szCs w:val="24"/>
          <w:lang w:val="ru-RU"/>
        </w:rPr>
      </w:pPr>
      <w:r w:rsidRPr="005E277E">
        <w:rPr>
          <w:rFonts w:hAnsi="Times New Roman" w:cs="Times New Roman"/>
          <w:color w:val="000000"/>
          <w:sz w:val="24"/>
          <w:szCs w:val="24"/>
          <w:lang w:val="ru-RU"/>
        </w:rPr>
        <w:t>другим лицам в соответствии с законодательством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5E277E">
        <w:rPr>
          <w:rFonts w:hAnsi="Times New Roman" w:cs="Times New Roman"/>
          <w:color w:val="000000"/>
          <w:sz w:val="24"/>
          <w:szCs w:val="24"/>
          <w:lang w:val="ru-RU"/>
        </w:rPr>
        <w:t>работника</w:t>
      </w:r>
      <w:r>
        <w:rPr>
          <w:rFonts w:hAnsi="Times New Roman" w:cs="Times New Roman"/>
          <w:color w:val="000000"/>
          <w:sz w:val="24"/>
          <w:szCs w:val="24"/>
        </w:rPr>
        <w:t> </w:t>
      </w:r>
      <w:r w:rsidRPr="005E277E">
        <w:rPr>
          <w:rFonts w:hAnsi="Times New Roman" w:cs="Times New Roman"/>
          <w:color w:val="000000"/>
          <w:sz w:val="24"/>
          <w:szCs w:val="24"/>
          <w:lang w:val="ru-RU"/>
        </w:rPr>
        <w:t>в случаях, предусмотренных трудовым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5E277E">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5E277E">
        <w:rPr>
          <w:rFonts w:hAnsi="Times New Roman" w:cs="Times New Roman"/>
          <w:color w:val="000000"/>
          <w:sz w:val="24"/>
          <w:szCs w:val="24"/>
          <w:lang w:val="ru-RU"/>
        </w:rPr>
        <w:t>календарных дней.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5E277E">
        <w:rPr>
          <w:rFonts w:hAnsi="Times New Roman" w:cs="Times New Roman"/>
          <w:color w:val="000000"/>
          <w:sz w:val="24"/>
          <w:szCs w:val="24"/>
          <w:lang w:val="ru-RU"/>
        </w:rPr>
        <w:t>организация</w:t>
      </w:r>
      <w:r>
        <w:rPr>
          <w:rFonts w:hAnsi="Times New Roman" w:cs="Times New Roman"/>
          <w:color w:val="000000"/>
          <w:sz w:val="24"/>
          <w:szCs w:val="24"/>
        </w:rPr>
        <w:t> </w:t>
      </w:r>
      <w:r w:rsidRPr="005E277E">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5E277E">
        <w:rPr>
          <w:rFonts w:hAnsi="Times New Roman" w:cs="Times New Roman"/>
          <w:color w:val="000000"/>
          <w:sz w:val="24"/>
          <w:szCs w:val="24"/>
          <w:lang w:val="ru-RU"/>
        </w:rPr>
        <w:t>письменному заявлению работника может быть заменена денежной компенсацией.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5E277E">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5E277E">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5E277E">
        <w:rPr>
          <w:rFonts w:hAnsi="Times New Roman" w:cs="Times New Roman"/>
          <w:color w:val="000000"/>
          <w:sz w:val="24"/>
          <w:szCs w:val="24"/>
          <w:lang w:val="ru-RU"/>
        </w:rPr>
        <w:t xml:space="preserve"> последний день отпуска.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5E277E">
        <w:rPr>
          <w:rFonts w:hAnsi="Times New Roman" w:cs="Times New Roman"/>
          <w:color w:val="000000"/>
          <w:sz w:val="24"/>
          <w:szCs w:val="24"/>
          <w:lang w:val="ru-RU"/>
        </w:rPr>
        <w:t>нормативный правовой акт.</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12. Меры поощрения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 объявление благодарности;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 выдача премии;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 награждение ценным подарком;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г) награждение почетными грамотами.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5E277E">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5E277E">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5E277E">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5E277E">
        <w:rPr>
          <w:rFonts w:hAnsi="Times New Roman" w:cs="Times New Roman"/>
          <w:color w:val="000000"/>
          <w:sz w:val="24"/>
          <w:szCs w:val="24"/>
          <w:lang w:val="ru-RU"/>
        </w:rPr>
        <w:t>коллектива</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и заносятся в трудовую книжку работника.</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13. Ответственность работника, применяемые к работникам меры взыскания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5E277E">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5E277E">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а)</w:t>
      </w:r>
      <w:r>
        <w:rPr>
          <w:rFonts w:hAnsi="Times New Roman" w:cs="Times New Roman"/>
          <w:color w:val="000000"/>
          <w:sz w:val="24"/>
          <w:szCs w:val="24"/>
        </w:rPr>
        <w:t> </w:t>
      </w:r>
      <w:r w:rsidRPr="005E277E">
        <w:rPr>
          <w:rFonts w:hAnsi="Times New Roman" w:cs="Times New Roman"/>
          <w:color w:val="000000"/>
          <w:sz w:val="24"/>
          <w:szCs w:val="24"/>
          <w:lang w:val="ru-RU"/>
        </w:rPr>
        <w:t>замечание;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б)</w:t>
      </w:r>
      <w:r>
        <w:rPr>
          <w:rFonts w:hAnsi="Times New Roman" w:cs="Times New Roman"/>
          <w:color w:val="000000"/>
          <w:sz w:val="24"/>
          <w:szCs w:val="24"/>
        </w:rPr>
        <w:t> </w:t>
      </w:r>
      <w:r w:rsidRPr="005E277E">
        <w:rPr>
          <w:rFonts w:hAnsi="Times New Roman" w:cs="Times New Roman"/>
          <w:color w:val="000000"/>
          <w:sz w:val="24"/>
          <w:szCs w:val="24"/>
          <w:lang w:val="ru-RU"/>
        </w:rPr>
        <w:t>выговор;</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в)</w:t>
      </w:r>
      <w:r>
        <w:rPr>
          <w:rFonts w:hAnsi="Times New Roman" w:cs="Times New Roman"/>
          <w:color w:val="000000"/>
          <w:sz w:val="24"/>
          <w:szCs w:val="24"/>
        </w:rPr>
        <w:t> </w:t>
      </w:r>
      <w:r w:rsidRPr="005E277E">
        <w:rPr>
          <w:rFonts w:hAnsi="Times New Roman" w:cs="Times New Roman"/>
          <w:color w:val="000000"/>
          <w:sz w:val="24"/>
          <w:szCs w:val="24"/>
          <w:lang w:val="ru-RU"/>
        </w:rPr>
        <w:t>увольнение по соответствующим основаниям.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E277E">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5E277E">
        <w:rPr>
          <w:rFonts w:hAnsi="Times New Roman" w:cs="Times New Roman"/>
          <w:color w:val="000000"/>
          <w:sz w:val="24"/>
          <w:szCs w:val="24"/>
          <w:lang w:val="ru-RU"/>
        </w:rPr>
        <w:t>позднее двух лет со дня его совершения.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E277E">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5E277E">
        <w:rPr>
          <w:rFonts w:hAnsi="Times New Roman" w:cs="Times New Roman"/>
          <w:color w:val="000000"/>
          <w:sz w:val="24"/>
          <w:szCs w:val="24"/>
          <w:lang w:val="ru-RU"/>
        </w:rPr>
        <w:t>трехдневный срок со дня его издания.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5E277E">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5E277E">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5E277E">
        <w:rPr>
          <w:rFonts w:hAnsi="Times New Roman" w:cs="Times New Roman"/>
          <w:color w:val="000000"/>
          <w:sz w:val="24"/>
          <w:szCs w:val="24"/>
          <w:lang w:val="ru-RU"/>
        </w:rPr>
        <w:t>снять дисциплинарное взыскание до истечения года со дня его применения.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13.9.</w:t>
      </w:r>
      <w:r>
        <w:rPr>
          <w:rFonts w:hAnsi="Times New Roman" w:cs="Times New Roman"/>
          <w:color w:val="000000"/>
          <w:sz w:val="24"/>
          <w:szCs w:val="24"/>
        </w:rPr>
        <w:t> </w:t>
      </w:r>
      <w:r w:rsidRPr="005E277E">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5E277E">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5E277E">
        <w:rPr>
          <w:rFonts w:hAnsi="Times New Roman" w:cs="Times New Roman"/>
          <w:color w:val="000000"/>
          <w:sz w:val="24"/>
          <w:szCs w:val="24"/>
          <w:lang w:val="ru-RU"/>
        </w:rPr>
        <w:t>«О персональных данных».</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14. Ответственность работодателя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lastRenderedPageBreak/>
        <w:t>14.1. Материальная ответственность</w:t>
      </w:r>
      <w:r>
        <w:rPr>
          <w:rFonts w:hAnsi="Times New Roman" w:cs="Times New Roman"/>
          <w:color w:val="000000"/>
          <w:sz w:val="24"/>
          <w:szCs w:val="24"/>
        </w:rPr>
        <w:t> </w:t>
      </w:r>
      <w:r w:rsidRPr="005E27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277E">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7603C" w:rsidRPr="005E277E" w:rsidRDefault="009C0297">
      <w:pPr>
        <w:jc w:val="center"/>
        <w:rPr>
          <w:rFonts w:hAnsi="Times New Roman" w:cs="Times New Roman"/>
          <w:color w:val="000000"/>
          <w:sz w:val="24"/>
          <w:szCs w:val="24"/>
          <w:lang w:val="ru-RU"/>
        </w:rPr>
      </w:pPr>
      <w:r w:rsidRPr="005E277E">
        <w:rPr>
          <w:rFonts w:hAnsi="Times New Roman" w:cs="Times New Roman"/>
          <w:b/>
          <w:bCs/>
          <w:color w:val="000000"/>
          <w:sz w:val="24"/>
          <w:szCs w:val="24"/>
          <w:lang w:val="ru-RU"/>
        </w:rPr>
        <w:t>15. Заключительные положения</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F7603C" w:rsidRPr="005E277E" w:rsidRDefault="009C0297">
      <w:pPr>
        <w:rPr>
          <w:rFonts w:hAnsi="Times New Roman" w:cs="Times New Roman"/>
          <w:color w:val="000000"/>
          <w:sz w:val="24"/>
          <w:szCs w:val="24"/>
          <w:lang w:val="ru-RU"/>
        </w:rPr>
      </w:pPr>
      <w:r w:rsidRPr="005E277E">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5E277E">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5E277E">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F7603C" w:rsidRPr="005E277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FD" w:rsidRDefault="00CC32FD">
      <w:r>
        <w:separator/>
      </w:r>
    </w:p>
  </w:endnote>
  <w:endnote w:type="continuationSeparator" w:id="0">
    <w:p w:rsidR="00CC32FD" w:rsidRDefault="00CC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FD" w:rsidRDefault="00CC32FD">
      <w:pPr>
        <w:spacing w:before="0" w:after="0"/>
      </w:pPr>
      <w:r>
        <w:separator/>
      </w:r>
    </w:p>
  </w:footnote>
  <w:footnote w:type="continuationSeparator" w:id="0">
    <w:p w:rsidR="00CC32FD" w:rsidRDefault="00CC32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B5E306ED"/>
    <w:multiLevelType w:val="multilevel"/>
    <w:tmpl w:val="B5E306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BF205925"/>
    <w:multiLevelType w:val="multilevel"/>
    <w:tmpl w:val="BF2059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C8879AEF"/>
    <w:multiLevelType w:val="multilevel"/>
    <w:tmpl w:val="C8879A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CF092B84"/>
    <w:multiLevelType w:val="multilevel"/>
    <w:tmpl w:val="CF092B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48C179"/>
    <w:multiLevelType w:val="multilevel"/>
    <w:tmpl w:val="0248C1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3D62ECE"/>
    <w:multiLevelType w:val="multilevel"/>
    <w:tmpl w:val="03D62E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B654F3"/>
    <w:multiLevelType w:val="multilevel"/>
    <w:tmpl w:val="25B654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A8F537B"/>
    <w:multiLevelType w:val="multilevel"/>
    <w:tmpl w:val="2A8F53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9ADCABA"/>
    <w:multiLevelType w:val="multilevel"/>
    <w:tmpl w:val="59ADCA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A241D34"/>
    <w:multiLevelType w:val="multilevel"/>
    <w:tmpl w:val="5A241D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2183CF9"/>
    <w:multiLevelType w:val="multilevel"/>
    <w:tmpl w:val="72183C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2D3A58"/>
    <w:rsid w:val="003514A0"/>
    <w:rsid w:val="004F7E17"/>
    <w:rsid w:val="005A05CE"/>
    <w:rsid w:val="005E277E"/>
    <w:rsid w:val="00653AF6"/>
    <w:rsid w:val="009C0297"/>
    <w:rsid w:val="00B73A5A"/>
    <w:rsid w:val="00CC32FD"/>
    <w:rsid w:val="00E438A1"/>
    <w:rsid w:val="00F01E19"/>
    <w:rsid w:val="00F7603C"/>
    <w:rsid w:val="029D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1945"/>
  <w15:docId w15:val="{2253808F-8020-4E38-9F8B-89F193BF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sz w:val="22"/>
      <w:szCs w:val="22"/>
      <w:lang w:val="en-US" w:eastAsia="en-US"/>
    </w:rPr>
  </w:style>
  <w:style w:type="paragraph" w:styleId="1">
    <w:name w:val="heading 1"/>
    <w:basedOn w:val="a"/>
    <w:next w:val="a"/>
    <w:link w:val="10"/>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11317</Words>
  <Characters>64511</Characters>
  <Application>Microsoft Office Word</Application>
  <DocSecurity>0</DocSecurity>
  <Lines>537</Lines>
  <Paragraphs>151</Paragraphs>
  <ScaleCrop>false</ScaleCrop>
  <Company>SPecialiST RePack</Company>
  <LinksUpToDate>false</LinksUpToDate>
  <CharactersWithSpaces>75677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Группы Актион</dc:description>
  <cp:lastModifiedBy>001</cp:lastModifiedBy>
  <cp:revision>5</cp:revision>
  <dcterms:created xsi:type="dcterms:W3CDTF">2011-11-02T04:15:00Z</dcterms:created>
  <dcterms:modified xsi:type="dcterms:W3CDTF">2025-03-13T13:36:00Z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662CF4148E9C4A19BB0877FA1611B039_13</vt:lpwstr>
  </property>
</Properties>
</file>